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AFSCHEIDSBREIF VAN MOEDER AAN KIND</w:t>
      </w:r>
    </w:p>
    <w:p/>
    <w:p/>
    <w:p>
      <w:r>
        <w:rPr>
          <w:b/>
          <w:sz w:val="22"/>
        </w:rPr>
        <w:t>Liefste kind,</w:t>
      </w:r>
    </w:p>
    <w:p/>
    <w:p>
      <w:r>
        <w:rPr>
          <w:b w:val="0"/>
          <w:sz w:val="22"/>
        </w:rPr>
        <w:t>Met deze brief wil ik mijn gevoelens en gedachten met je delen, als moeder die altijd van jou heeft gehouden en dat voor eeuwig zal blijven doen.</w:t>
      </w:r>
    </w:p>
    <w:p/>
    <w:p>
      <w:r>
        <w:rPr>
          <w:b/>
          <w:sz w:val="24"/>
        </w:rPr>
        <w:t>Dankbaarheid</w:t>
      </w:r>
    </w:p>
    <w:p>
      <w:r>
        <w:rPr>
          <w:b w:val="0"/>
          <w:sz w:val="22"/>
        </w:rPr>
        <w:t>Ik ben dankbaar voor elke dag dat ik jouw moeder mocht zijn. Je hebt mijn leven verrijkt met vreugde, liefde en onvergetelijke herinneringen.</w:t>
      </w:r>
    </w:p>
    <w:p/>
    <w:p>
      <w:r>
        <w:rPr>
          <w:b/>
          <w:sz w:val="24"/>
        </w:rPr>
        <w:t>Herinneringen</w:t>
      </w:r>
    </w:p>
    <w:p>
      <w:r>
        <w:rPr>
          <w:b w:val="0"/>
          <w:sz w:val="22"/>
        </w:rPr>
        <w:t>Ik draag onze gezamenlijke momenten voor altijd in mijn hart: de eerste stapjes die je zette, de lachjes, de gesprekken en de stille momenten.</w:t>
      </w:r>
    </w:p>
    <w:p/>
    <w:p>
      <w:r>
        <w:rPr>
          <w:b/>
          <w:sz w:val="24"/>
        </w:rPr>
        <w:t>Advies en Wensen</w:t>
      </w:r>
    </w:p>
    <w:p>
      <w:r>
        <w:rPr>
          <w:b w:val="0"/>
          <w:sz w:val="22"/>
        </w:rPr>
        <w:t>Blijf altijd trouw aan jezelf, volg je hart en wees niet bang om je dromen na te jagen. Wees lief voor anderen en vergeet nooit dat je onvoorwaardelijk geliefd bent.</w:t>
      </w:r>
    </w:p>
    <w:p/>
    <w:p>
      <w:r>
        <w:rPr>
          <w:b/>
          <w:sz w:val="24"/>
        </w:rPr>
        <w:t>Troost en Hoop</w:t>
      </w:r>
    </w:p>
    <w:p>
      <w:r>
        <w:rPr>
          <w:b w:val="0"/>
          <w:sz w:val="22"/>
        </w:rPr>
        <w:t>Ook al ben ik er straks niet meer fysiek bij, mijn liefde en zorg blijven altijd bij je. Ik hoop dat deze brief je kracht en troost mag geven op moeilijke momenten.</w:t>
      </w:r>
    </w:p>
    <w:p/>
    <w:p/>
    <w:p>
      <w:r>
        <w:rPr>
          <w:b/>
          <w:sz w:val="22"/>
        </w:rPr>
        <w:t>Met alle liefde die een moeder kan geven,</w:t>
      </w:r>
    </w:p>
    <w:p/>
    <w:p/>
    <w:p>
      <w:r>
        <w:rPr>
          <w:b w:val="0"/>
          <w:sz w:val="22"/>
        </w:rPr>
        <w:t>Je moeder</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Naam moeder</w:t>
            </w:r>
          </w:p>
        </w:tc>
        <w:tc>
          <w:tcPr>
            <w:tcW w:type="dxa" w:w="4986"/>
            <w:tcBorders>
              <w:top w:val="nil"/>
              <w:left w:val="nil"/>
              <w:bottom w:val="nil"/>
              <w:right w:val="nil"/>
              <w:insideH w:val="nil"/>
              <w:insideV w:val="nil"/>
            </w:tcBorders>
          </w:tcPr>
          <w:p>
            <w:pPr>
              <w:jc w:val="center"/>
            </w:pPr>
            <w:r>
              <w:t>Naam kind</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Datum : ________________________________</w:t>
            </w:r>
          </w:p>
        </w:tc>
        <w:tc>
          <w:tcPr>
            <w:tcW w:type="dxa" w:w="4986"/>
            <w:tcBorders>
              <w:top w:val="nil"/>
              <w:left w:val="nil"/>
              <w:bottom w:val="nil"/>
              <w:right w:val="nil"/>
              <w:insideH w:val="nil"/>
              <w:insideV w:val="nil"/>
            </w:tcBorders>
          </w:tcPr>
          <w:p>
            <w:pPr>
              <w:jc w:val="center"/>
            </w:pPr>
            <w:r>
              <w:t>Datum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https://briefklaar.com/afscheidsbrief-moeder-aan-kind/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https://briefklaar.com</w:t>
        </w:r>
      </w:hyperlink>
    </w:p>
    <w:p>
      <w:pPr>
        <w:jc w:val="center"/>
      </w:pPr>
      <w:r>
        <w:rPr>
          <w:color w:val="808080"/>
          <w:sz w:val="20"/>
        </w:rPr>
        <w:t>Dit voorbeeld is uitsluitend bedoeld voor persoonlijk en niet-commercieel gebruik.</w:t>
        <w:br/>
        <w:t>Elke verspreiding of publicatie moet de bron vermelden. © briefklaar.com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briefklaar.com/afscheidsbrief-moeder-aan-kind/" TargetMode="External"/><Relationship Id="rId10" Type="http://schemas.openxmlformats.org/officeDocument/2006/relationships/hyperlink" Target="https://briefkla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