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ANNULERINGSBRIEF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Adres: ________________________________________________</w:t>
      </w:r>
    </w:p>
    <w:p>
      <w:r>
        <w:rPr>
          <w:b w:val="0"/>
          <w:sz w:val="20"/>
        </w:rPr>
        <w:t>Postcode en woonplaats: _______________________________</w:t>
      </w:r>
    </w:p>
    <w:p>
      <w:r>
        <w:rPr>
          <w:b w:val="0"/>
          <w:sz w:val="20"/>
        </w:rPr>
        <w:t>E-mail: _______________________________________________</w:t>
      </w:r>
    </w:p>
    <w:p>
      <w:r>
        <w:rPr>
          <w:b w:val="0"/>
          <w:sz w:val="20"/>
        </w:rPr>
        <w:t>Telefoonnummer: _______________________________________</w:t>
      </w:r>
    </w:p>
    <w:p/>
    <w:p/>
    <w:p>
      <w:r>
        <w:rPr>
          <w:b/>
          <w:sz w:val="20"/>
        </w:rPr>
        <w:t>Geadresseerde: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Adres: ________________________________________________</w:t>
      </w:r>
    </w:p>
    <w:p>
      <w:r>
        <w:rPr>
          <w:b w:val="0"/>
          <w:sz w:val="20"/>
        </w:rPr>
        <w:t>Postcode en woonplaats: _______________________________</w:t>
      </w:r>
    </w:p>
    <w:p/>
    <w:p/>
    <w:p>
      <w:r>
        <w:rPr>
          <w:b/>
          <w:sz w:val="20"/>
        </w:rPr>
        <w:t>Betreft: Annulering van overeenkomst / bestelling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de volgende overeenkomst/bestelling te annuleren:</w:t>
      </w:r>
    </w:p>
    <w:p/>
    <w:p>
      <w:r>
        <w:rPr>
          <w:b w:val="0"/>
          <w:sz w:val="20"/>
        </w:rPr>
        <w:t>Omschrijving overeenkomst/bestelling: ________________________________</w:t>
      </w:r>
    </w:p>
    <w:p>
      <w:r>
        <w:rPr>
          <w:b w:val="0"/>
          <w:sz w:val="20"/>
        </w:rPr>
        <w:t>Order- of contractnummer: ____________________________________________</w:t>
      </w:r>
    </w:p>
    <w:p/>
    <w:p>
      <w:r>
        <w:rPr>
          <w:b w:val="0"/>
          <w:sz w:val="20"/>
        </w:rPr>
        <w:t>Conform de wettelijke bepalingen maak ik gebruik van mijn recht op annulering.</w:t>
      </w:r>
    </w:p>
    <w:p>
      <w:r>
        <w:rPr>
          <w:b w:val="0"/>
          <w:sz w:val="20"/>
        </w:rPr>
        <w:t>Ik verzoek u vriendelijk de annulering te bevestigen en eventuele reeds betaalde bedragen terug te storten.</w:t>
      </w:r>
    </w:p>
    <w:p/>
    <w:p>
      <w:r>
        <w:rPr>
          <w:b w:val="0"/>
          <w:sz w:val="20"/>
        </w:rPr>
        <w:t>Indien u nog vragen heeft kunt u contact met mij opnemen via bovenstaande contactgegevens.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Handtekening: ___________________________</w:t>
      </w:r>
    </w:p>
    <w:p>
      <w:r>
        <w:rPr>
          <w:b w:val="0"/>
          <w:sz w:val="20"/>
        </w:rPr>
        <w:t>Naam: ___________________________________</w:t>
      </w:r>
    </w:p>
    <w:p/>
    <w:p/>
    <w:p>
      <w:r>
        <w:rPr>
          <w:b w:val="0"/>
          <w:sz w:val="20"/>
        </w:rPr>
        <w:t>Plaats: ___________________________________</w:t>
      </w:r>
    </w:p>
    <w:p>
      <w:r>
        <w:rPr>
          <w:b w:val="0"/>
          <w:sz w:val="20"/>
        </w:rPr>
        <w:t>Datum: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https://briefklaar.com/annuleringsbrief-voorbeeld/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annulerings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