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Bedankbrief na Afwijzing Sollicitatie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Hartelijk dank voor uw interesse in de functie en voor de tijd die u heeft genomen om te solliciteren binnen onze organisatie.</w:t>
      </w:r>
    </w:p>
    <w:p/>
    <w:p>
      <w:r>
        <w:rPr>
          <w:b w:val="0"/>
          <w:sz w:val="20"/>
        </w:rPr>
        <w:t>Na zorgvuldige overweging hebben wij besloten om voor deze vacature een andere kandidaat te selecteren die beter aansluit bij het profiel en de eisen van de functie.</w:t>
      </w:r>
    </w:p>
    <w:p/>
    <w:p>
      <w:r>
        <w:rPr>
          <w:b w:val="0"/>
          <w:sz w:val="20"/>
        </w:rPr>
        <w:t>Wij willen u bedanken voor uw moeite en de getoonde belangstelling. Wij waarderen uw inzet en de informatie die u met ons gedeeld heeft.</w:t>
      </w:r>
    </w:p>
    <w:p/>
    <w:p>
      <w:r>
        <w:rPr>
          <w:b w:val="0"/>
          <w:sz w:val="20"/>
        </w:rPr>
        <w:t>Wij moedigen u aan om onze vacatures in de toekomst in de gaten te houden en hopen dat zich op een later moment een passende gelegenheid voordoet.</w:t>
      </w:r>
    </w:p>
    <w:p/>
    <w:p>
      <w:r>
        <w:rPr>
          <w:b w:val="0"/>
          <w:sz w:val="20"/>
        </w:rPr>
        <w:t>Wij wensen u veel succes bij uw verdere carrière en danken u nogmaals voor uw interesse in onze organisatie.</w:t>
      </w:r>
    </w:p>
    <w:p/>
    <w:p/>
    <w:p>
      <w:r>
        <w:rPr>
          <w:b w:val="0"/>
          <w:sz w:val="20"/>
        </w:rPr>
        <w:t>Met vriendelijke groet,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Naam 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Functie 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https://briefklaar.com/bedankbrief-na-afwijzing-sollicitatie-voorbeeld/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bedankbrief-na-afwijzing-sollicitatie-voorbeeld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