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BEVESTIGINGSBRIEF</w:t>
      </w:r>
    </w:p>
    <w:p/>
    <w:p/>
    <w:p>
      <w:r>
        <w:rPr>
          <w:b w:val="0"/>
          <w:sz w:val="20"/>
        </w:rPr>
        <w:t>Naam: __________________________________________________________</w:t>
      </w:r>
    </w:p>
    <w:p>
      <w:r>
        <w:rPr>
          <w:b w:val="0"/>
          <w:sz w:val="20"/>
        </w:rPr>
        <w:t>Adres: _________________________________________________________</w:t>
      </w:r>
    </w:p>
    <w:p>
      <w:r>
        <w:rPr>
          <w:b w:val="0"/>
          <w:sz w:val="20"/>
        </w:rPr>
        <w:t>Postcode en Plaats: ____________________________________________</w:t>
      </w:r>
    </w:p>
    <w:p/>
    <w:p/>
    <w:p>
      <w:r>
        <w:rPr>
          <w:b w:val="0"/>
          <w:sz w:val="20"/>
        </w:rPr>
        <w:t>Geachte heer/mevrouw,</w:t>
      </w:r>
    </w:p>
    <w:p/>
    <w:p>
      <w:r>
        <w:rPr>
          <w:b w:val="0"/>
          <w:sz w:val="20"/>
        </w:rPr>
        <w:t>Hierbij bevestigen wij de afspraken die zijn gemaakt met betrekking tot onderstaande onderwerpen. Deze bevestigingsbrief vormt een schriftelijke vastlegging van onze wederzijdse afspraken en is daarmee bindend.</w:t>
      </w:r>
    </w:p>
    <w:p/>
    <w:p>
      <w:r>
        <w:rPr>
          <w:b/>
          <w:sz w:val="24"/>
        </w:rPr>
        <w:t>1. Onderwerp van de Bevestiging</w:t>
      </w:r>
    </w:p>
    <w:p>
      <w:r>
        <w:rPr>
          <w:b w:val="0"/>
          <w:sz w:val="20"/>
        </w:rPr>
        <w:t>De afspraken betreffen de volgende zaken:</w:t>
      </w:r>
    </w:p>
    <w:p>
      <w:r>
        <w:rPr>
          <w:b w:val="0"/>
          <w:sz w:val="20"/>
        </w:rPr>
        <w:t>- _________________________________________________________________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_________________________________________________________________</w:t>
      </w:r>
    </w:p>
    <w:p/>
    <w:p>
      <w:r>
        <w:rPr>
          <w:b/>
          <w:sz w:val="24"/>
        </w:rPr>
        <w:t>2. Uitvoering en Voorwaarden</w:t>
      </w:r>
    </w:p>
    <w:p>
      <w:r>
        <w:rPr>
          <w:b w:val="0"/>
          <w:sz w:val="20"/>
        </w:rPr>
        <w:t>De uitvoering van de afspraken zal plaatsvinden onder de volgende voorwaarden:</w:t>
      </w:r>
    </w:p>
    <w:p>
      <w:r>
        <w:rPr>
          <w:b w:val="0"/>
          <w:sz w:val="20"/>
        </w:rPr>
        <w:t>- _________________________________________________________________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_________________________________________________________________</w:t>
      </w:r>
    </w:p>
    <w:p/>
    <w:p>
      <w:r>
        <w:rPr>
          <w:b/>
          <w:sz w:val="24"/>
        </w:rPr>
        <w:t>3. Verplichtingen van Partijen</w:t>
      </w:r>
    </w:p>
    <w:p>
      <w:r>
        <w:rPr>
          <w:b w:val="0"/>
          <w:sz w:val="20"/>
        </w:rPr>
        <w:t>Partijen verbinden zich om de afspraken als volgt na te komen:</w:t>
      </w:r>
    </w:p>
    <w:p>
      <w:r>
        <w:rPr>
          <w:b w:val="0"/>
          <w:sz w:val="20"/>
        </w:rPr>
        <w:t>- _________________________________________________________________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_________________________________________________________________</w:t>
      </w:r>
    </w:p>
    <w:p/>
    <w:p>
      <w:r>
        <w:rPr>
          <w:b/>
          <w:sz w:val="24"/>
        </w:rPr>
        <w:t>4. Betalingsvoorwaarden</w:t>
      </w:r>
    </w:p>
    <w:p>
      <w:r>
        <w:rPr>
          <w:b w:val="0"/>
          <w:sz w:val="20"/>
        </w:rPr>
        <w:t>De financiële afspraken zijn als volgt vastgelegd:</w:t>
      </w:r>
    </w:p>
    <w:p>
      <w:r>
        <w:rPr>
          <w:b w:val="0"/>
          <w:sz w:val="20"/>
        </w:rPr>
        <w:t>- _________________________________________________________________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_________________________________________________________________</w:t>
      </w:r>
    </w:p>
    <w:p/>
    <w:p>
      <w:r>
        <w:rPr>
          <w:b/>
          <w:sz w:val="24"/>
        </w:rPr>
        <w:t>5. Duur en Beëindiging</w:t>
      </w:r>
    </w:p>
    <w:p>
      <w:r>
        <w:rPr>
          <w:b w:val="0"/>
          <w:sz w:val="20"/>
        </w:rPr>
        <w:t>Deze bevestigingsbrief geldt vanaf het moment van ondertekening en kan worden beëindigd onder de volgende voorwaarden:</w:t>
      </w:r>
    </w:p>
    <w:p>
      <w:r>
        <w:rPr>
          <w:b w:val="0"/>
          <w:sz w:val="20"/>
        </w:rPr>
        <w:t>- _________________________________________________________________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_________________________________________________________________</w:t>
      </w:r>
    </w:p>
    <w:p/>
    <w:p>
      <w:r>
        <w:rPr>
          <w:b/>
          <w:sz w:val="24"/>
        </w:rPr>
        <w:t>6. Slotbepalingen</w:t>
      </w:r>
    </w:p>
    <w:p>
      <w:r>
        <w:rPr>
          <w:b w:val="0"/>
          <w:sz w:val="20"/>
        </w:rPr>
        <w:t>Op deze bevestigingsbrief is Nederlands recht van toepassing. Eventuele geschillen zullen worden voorgelegd aan de bevoegde Nederlandse rechtbank.</w:t>
      </w:r>
    </w:p>
    <w:p/>
    <w:p/>
    <w:p>
      <w:r>
        <w:rPr>
          <w:b w:val="0"/>
          <w:sz w:val="20"/>
        </w:rPr>
        <w:t>Plaats: ___________________________________________________________</w:t>
      </w:r>
    </w:p>
    <w:p>
      <w:r>
        <w:rPr>
          <w:b w:val="0"/>
          <w:sz w:val="20"/>
        </w:rPr>
        <w:t>Datum: 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Geadresseerde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Afzender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https://briefklaar.com/bevestigingsbrief/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https://briefklaar.com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briefklaar.com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briefklaar.com/bevestigingsbrief/" TargetMode="External"/><Relationship Id="rId10" Type="http://schemas.openxmlformats.org/officeDocument/2006/relationships/hyperlink" Target="https://briefkla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