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BEZWAARBRIEF</w:t>
      </w:r>
    </w:p>
    <w:p/>
    <w:p/>
    <w:p>
      <w:r>
        <w:rPr>
          <w:b/>
          <w:sz w:val="20"/>
        </w:rPr>
        <w:t>Aan:</w:t>
      </w:r>
    </w:p>
    <w:p>
      <w:r>
        <w:rPr>
          <w:b w:val="0"/>
          <w:sz w:val="20"/>
        </w:rPr>
        <w:t>Naam instantie / afdeling</w:t>
      </w:r>
    </w:p>
    <w:p>
      <w:r>
        <w:rPr>
          <w:b w:val="0"/>
          <w:sz w:val="20"/>
        </w:rPr>
        <w:t>Adres</w:t>
      </w:r>
    </w:p>
    <w:p>
      <w:r>
        <w:rPr>
          <w:b w:val="0"/>
          <w:sz w:val="20"/>
        </w:rPr>
        <w:t>Postcode en plaats</w:t>
      </w:r>
    </w:p>
    <w:p/>
    <w:p>
      <w:r>
        <w:rPr>
          <w:b/>
          <w:sz w:val="20"/>
        </w:rPr>
        <w:t>Van:</w:t>
      </w:r>
    </w:p>
    <w:p>
      <w:r>
        <w:rPr>
          <w:b w:val="0"/>
          <w:sz w:val="20"/>
        </w:rPr>
        <w:t>Voornaam en achternaam</w:t>
      </w:r>
    </w:p>
    <w:p>
      <w:r>
        <w:rPr>
          <w:b w:val="0"/>
          <w:sz w:val="20"/>
        </w:rPr>
        <w:t>Adres</w:t>
      </w:r>
    </w:p>
    <w:p>
      <w:r>
        <w:rPr>
          <w:b w:val="0"/>
          <w:sz w:val="20"/>
        </w:rPr>
        <w:t>Postcode en plaats</w:t>
      </w:r>
    </w:p>
    <w:p>
      <w:r>
        <w:rPr>
          <w:b w:val="0"/>
          <w:sz w:val="20"/>
        </w:rPr>
        <w:t>Telefoonnummer</w:t>
      </w:r>
    </w:p>
    <w:p>
      <w:r>
        <w:rPr>
          <w:b w:val="0"/>
          <w:sz w:val="20"/>
        </w:rPr>
        <w:t>E-mailadres</w:t>
      </w:r>
    </w:p>
    <w:p/>
    <w:p>
      <w:r>
        <w:rPr>
          <w:b/>
          <w:sz w:val="20"/>
        </w:rPr>
        <w:t>Betreft:</w:t>
      </w:r>
    </w:p>
    <w:p>
      <w:r>
        <w:rPr>
          <w:b w:val="0"/>
          <w:sz w:val="20"/>
        </w:rPr>
        <w:t>Bezwaar tegen besluit met kenmerk: _____________________________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maak ik bezwaar tegen het bovenstaande besluit. Ik verzoek u dit besluit te heroverwegen en het te wijzigen of te vernietigen.</w:t>
      </w:r>
    </w:p>
    <w:p/>
    <w:p>
      <w:r>
        <w:rPr>
          <w:b/>
          <w:sz w:val="20"/>
        </w:rPr>
        <w:t>Feiten en omstandigheden:</w:t>
      </w:r>
    </w:p>
    <w:p>
      <w:r>
        <w:rPr>
          <w:b w:val="0"/>
          <w:sz w:val="20"/>
        </w:rPr>
        <w:t>Hierbij geef ik een overzicht van de feiten en omstandigheden die ik van belang acht bij mijn bezwaar. Beschrijf hier duidelijk en beknopt de situatie en de reden waarom u het niet eens bent met het besluit.</w:t>
      </w:r>
    </w:p>
    <w:p/>
    <w:p>
      <w:r>
        <w:rPr>
          <w:b/>
          <w:sz w:val="20"/>
        </w:rPr>
        <w:t>Gronden van het bezwaar:</w:t>
      </w:r>
    </w:p>
    <w:p>
      <w:r>
        <w:rPr>
          <w:b w:val="0"/>
          <w:sz w:val="20"/>
        </w:rPr>
        <w:t>1. Het besluit is onjuist omdat ________________________________________________________________.</w:t>
        <w:br/>
        <w:t>2. Er is onvoldoende rekening gehouden met ___________________________________________________.</w:t>
        <w:br/>
        <w:t>3. De belangenafweging is niet zorgvuldig uitgevoerd omdat ______________________________________.</w:t>
        <w:br/>
        <w:t>4. Het besluit is genomen in strijd met de wet omdat ____________________________________________.</w:t>
        <w:br/>
        <w:t>Vul hier uw eigen gronden in en motiveer waarom het besluit onrechtmatig of onjuist is.</w:t>
      </w:r>
    </w:p>
    <w:p/>
    <w:p>
      <w:r>
        <w:rPr>
          <w:b/>
          <w:sz w:val="20"/>
        </w:rPr>
        <w:t>Bijlage(n):</w:t>
      </w:r>
    </w:p>
    <w:p>
      <w:r>
        <w:rPr>
          <w:b w:val="0"/>
          <w:sz w:val="20"/>
        </w:rPr>
        <w:t>Hierbij stuur ik de volgende bewijsstukken mee ter onderbouwing van mijn bezwaar:</w:t>
        <w:br/>
        <w:t>- Kopieën van relevante documenten</w:t>
        <w:br/>
        <w:t>- Foto’s</w:t>
        <w:br/>
        <w:t>- Overige bewijsstukken</w:t>
        <w:br/>
        <w:t>Voeg hier een lijst toe van de bewijsstukken die u meestuurt.</w:t>
      </w:r>
    </w:p>
    <w:p/>
    <w:p>
      <w:r>
        <w:rPr>
          <w:b/>
          <w:sz w:val="20"/>
        </w:rPr>
        <w:t>Verzoek:</w:t>
      </w:r>
    </w:p>
    <w:p>
      <w:r>
        <w:rPr>
          <w:b w:val="0"/>
          <w:sz w:val="20"/>
        </w:rPr>
        <w:t>Ik verzoek u het besluit te herzien en mijn bezwaar gegrond te verklaren. Graag ontvang ik een bevestiging van de ontvangst van deze bezwaarschrift en een uitnodiging voor een hoorzitting indien mogelijk.</w:t>
      </w:r>
    </w:p>
    <w:p/>
    <w:p/>
    <w:p>
      <w:r>
        <w:rPr>
          <w:b w:val="0"/>
          <w:sz w:val="20"/>
        </w:rPr>
        <w:t>Met vriendelijke groet,</w:t>
      </w:r>
    </w:p>
    <w:p/>
    <w:p/>
    <w:p/>
    <w:p>
      <w:r>
        <w:rPr>
          <w:b w:val="0"/>
          <w:sz w:val="20"/>
        </w:rPr>
        <w:t>___________________________</w:t>
      </w:r>
    </w:p>
    <w:p>
      <w:r>
        <w:rPr>
          <w:b w:val="0"/>
          <w:sz w:val="20"/>
        </w:rPr>
        <w:t>Naam afzender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Plaats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https://briefklaar.com/bezwaar-brief-voorbeeld/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bezwaar-brief-voorbeeld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