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Brief aan de Burgemeester</w:t>
      </w:r>
    </w:p>
    <w:p/>
    <w:p/>
    <w:p>
      <w:r>
        <w:rPr>
          <w:b/>
          <w:sz w:val="20"/>
        </w:rPr>
        <w:t>Aan de Burgemeester van de gemeente :</w:t>
      </w:r>
    </w:p>
    <w:p>
      <w:r>
        <w:rPr>
          <w:b w:val="0"/>
          <w:sz w:val="20"/>
        </w:rPr>
        <w:t>_______________________________________________________</w:t>
      </w:r>
    </w:p>
    <w:p/>
    <w:p>
      <w:r>
        <w:rPr>
          <w:b/>
          <w:sz w:val="20"/>
        </w:rPr>
        <w:t>Adres gemeentehuis :</w:t>
      </w:r>
    </w:p>
    <w:p>
      <w:r>
        <w:rPr>
          <w:b w:val="0"/>
          <w:sz w:val="20"/>
        </w:rPr>
        <w:t>_______________________________________________________</w:t>
      </w:r>
    </w:p>
    <w:p/>
    <w:p/>
    <w:p>
      <w:r>
        <w:rPr>
          <w:b/>
          <w:sz w:val="20"/>
        </w:rPr>
        <w:t>Betreft 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/>
    <w:p>
      <w:r>
        <w:rPr>
          <w:b w:val="0"/>
          <w:sz w:val="20"/>
        </w:rPr>
        <w:t>Geachte heer/mevrouw burgemeester,</w:t>
      </w:r>
    </w:p>
    <w:p/>
    <w:p>
      <w:r>
        <w:rPr>
          <w:b w:val="0"/>
          <w:sz w:val="20"/>
        </w:rPr>
        <w:t>Met deze brief wil ik namens ondergetekende het volgende onder uw aandacht brengen. Het betreft een aangelegenheid die van belang is voor onze gemeente en haar inwoners.</w:t>
      </w:r>
    </w:p>
    <w:p/>
    <w:p>
      <w:r>
        <w:rPr>
          <w:b w:val="0"/>
          <w:sz w:val="20"/>
        </w:rPr>
        <w:t>Hierbij wil ik u informeren over de situatie en mijn verzoeken of suggesties met betrekking tot dit onderwerp. Ik vertrouw erop dat u de nodige aandacht en zorg aan deze kwestie zult besteden.</w:t>
      </w:r>
    </w:p>
    <w:p/>
    <w:p>
      <w:r>
        <w:rPr>
          <w:b w:val="0"/>
          <w:sz w:val="20"/>
        </w:rPr>
        <w:t>Indien gewenst ben ik bereid om in een persoonlijk gesprek nadere toelichting te geven of verdere informatie te verstrekken.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Naam: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Handtekening: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</w:t>
            </w:r>
          </w:p>
        </w:tc>
      </w:tr>
    </w:tbl>
    <w:p/>
    <w:p/>
    <w:p>
      <w:r>
        <w:rPr>
          <w:b/>
          <w:sz w:val="20"/>
        </w:rPr>
        <w:t>Contactgegevens:</w:t>
      </w:r>
    </w:p>
    <w:p>
      <w:r>
        <w:rPr>
          <w:b w:val="0"/>
          <w:sz w:val="20"/>
        </w:rPr>
        <w:t>Adres: _______________________________________________</w:t>
      </w:r>
    </w:p>
    <w:p>
      <w:r>
        <w:rPr>
          <w:b w:val="0"/>
          <w:sz w:val="20"/>
        </w:rPr>
        <w:t>Telefoon: ____________________________________________</w:t>
      </w:r>
    </w:p>
    <w:p>
      <w:r>
        <w:rPr>
          <w:b w:val="0"/>
          <w:sz w:val="20"/>
        </w:rPr>
        <w:t>E-mail: ______________________________________________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https://briefklaar.com/brief-aan-burgemeester-voorbeeld/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brief-aan-burgemeester-voorbeeld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