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Afzender:</w:t>
      </w:r>
    </w:p>
    <w:p>
      <w:r>
        <w:rPr>
          <w:b w:val="0"/>
          <w:sz w:val="22"/>
        </w:rPr>
        <w:t>Naam afzender: ________________________________________________</w:t>
      </w:r>
    </w:p>
    <w:p>
      <w:r>
        <w:rPr>
          <w:b w:val="0"/>
          <w:sz w:val="22"/>
        </w:rPr>
        <w:t>Adres: _________________________________________________________</w:t>
      </w:r>
    </w:p>
    <w:p>
      <w:r>
        <w:rPr>
          <w:b w:val="0"/>
          <w:sz w:val="22"/>
        </w:rPr>
        <w:t>Postcode en plaats: _____________________________________________</w:t>
      </w:r>
    </w:p>
    <w:p>
      <w:r>
        <w:rPr>
          <w:b w:val="0"/>
          <w:sz w:val="22"/>
        </w:rPr>
        <w:t>Telefoonnummer: ________________________________________________</w:t>
      </w:r>
    </w:p>
    <w:p>
      <w:r>
        <w:rPr>
          <w:b w:val="0"/>
          <w:sz w:val="22"/>
        </w:rPr>
        <w:t>E-mail: ________________________________________________________</w:t>
      </w:r>
    </w:p>
    <w:p/>
    <w:p/>
    <w:p>
      <w:r>
        <w:rPr>
          <w:b/>
          <w:sz w:val="22"/>
        </w:rPr>
        <w:t>Huisarts:</w:t>
      </w:r>
    </w:p>
    <w:p>
      <w:r>
        <w:rPr>
          <w:b w:val="0"/>
          <w:sz w:val="22"/>
        </w:rPr>
        <w:t>Naam huisarts: ________________________________________________</w:t>
      </w:r>
    </w:p>
    <w:p>
      <w:r>
        <w:rPr>
          <w:b w:val="0"/>
          <w:sz w:val="22"/>
        </w:rPr>
        <w:t>Praktijkadres: _________________________________________________</w:t>
      </w:r>
    </w:p>
    <w:p>
      <w:r>
        <w:rPr>
          <w:b w:val="0"/>
          <w:sz w:val="22"/>
        </w:rPr>
        <w:t>Postcode en plaats: _____________________________________________</w:t>
      </w:r>
    </w:p>
    <w:p/>
    <w:p/>
    <w:p>
      <w:r>
        <w:rPr>
          <w:b/>
          <w:sz w:val="22"/>
        </w:rPr>
        <w:t>Betreft: Medische informatie verzoek</w:t>
      </w:r>
    </w:p>
    <w:p/>
    <w:p>
      <w:r>
        <w:rPr>
          <w:b w:val="0"/>
          <w:sz w:val="22"/>
        </w:rPr>
        <w:t>Geachte heer/mevrouw,</w:t>
      </w:r>
    </w:p>
    <w:p/>
    <w:p>
      <w:r>
        <w:rPr>
          <w:b w:val="0"/>
          <w:sz w:val="22"/>
        </w:rPr>
        <w:t>Hierbij verzoek ik u vriendelijk om medische informatie met betrekking tot mijn gezondheidssituatie te verstrekken. Deze informatie is benodigd voor een correcte beoordeling en verdere behandeling door mijn behandelend specialist.</w:t>
      </w:r>
    </w:p>
    <w:p/>
    <w:p>
      <w:r>
        <w:rPr>
          <w:b w:val="0"/>
          <w:sz w:val="22"/>
        </w:rPr>
        <w:t>Specifiek zou ik u willen vragen om de volgende gegevens te delen:</w:t>
      </w:r>
    </w:p>
    <w:p>
      <w:r>
        <w:rPr>
          <w:b w:val="0"/>
          <w:sz w:val="22"/>
        </w:rPr>
        <w:t>- Overzicht van relevante medische voorgeschiedenis</w:t>
      </w:r>
    </w:p>
    <w:p>
      <w:r>
        <w:rPr>
          <w:b w:val="0"/>
          <w:sz w:val="22"/>
        </w:rPr>
        <w:t>- Resultaten van recente onderzoeken en laboratoriumuitslagen</w:t>
      </w:r>
    </w:p>
    <w:p>
      <w:r>
        <w:rPr>
          <w:b w:val="0"/>
          <w:sz w:val="22"/>
        </w:rPr>
        <w:t>- Medicatiegebruik en eventuele allergieën</w:t>
      </w:r>
    </w:p>
    <w:p>
      <w:r>
        <w:rPr>
          <w:b w:val="0"/>
          <w:sz w:val="22"/>
        </w:rPr>
        <w:t>- Aanvullende opmerkingen die van belang kunnen zijn voor de behandeling</w:t>
      </w:r>
    </w:p>
    <w:p/>
    <w:p>
      <w:r>
        <w:rPr>
          <w:b w:val="0"/>
          <w:sz w:val="22"/>
        </w:rPr>
        <w:t>Ik vertrouw erop dat u deze gegevens zo spoedig mogelijk wilt verstrekken. Mocht u vragen hebben, dan kunt u contact met mij opnemen via bovenstaande contactgegevens.</w:t>
      </w:r>
    </w:p>
    <w:p/>
    <w:p/>
    <w:p>
      <w:r>
        <w:rPr>
          <w:b w:val="0"/>
          <w:sz w:val="22"/>
        </w:rPr>
        <w:t>Met vriendelijke groet,</w:t>
      </w:r>
    </w:p>
    <w:p/>
    <w:p/>
    <w:p/>
    <w:p>
      <w:r>
        <w:rPr>
          <w:b w:val="0"/>
          <w:sz w:val="22"/>
        </w:rPr>
        <w:t>Handtekening: ________________________________________________</w:t>
      </w:r>
    </w:p>
    <w:p>
      <w:r>
        <w:rPr>
          <w:b w:val="0"/>
          <w:sz w:val="22"/>
        </w:rPr>
        <w:t>Naam afzender: ________________________________________________</w:t>
      </w:r>
    </w:p>
    <w:p/>
    <w:p/>
    <w:p>
      <w:r>
        <w:rPr>
          <w:b w:val="0"/>
          <w:sz w:val="22"/>
        </w:rPr>
        <w:t>Plaats: ______________________    Datum: ______________________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Contactpersoon huisarts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Telefoon huisarts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https://briefklaar.com/brief-aan-huisarts-voorbeeld/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brief-aan-huisarts-voorbeeld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