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BRIEF AAN JEZELF</w:t>
      </w:r>
    </w:p>
    <w:p/>
    <w:p/>
    <w:p>
      <w:r>
        <w:rPr>
          <w:b w:val="0"/>
          <w:sz w:val="22"/>
        </w:rPr>
        <w:t>Beste ik,</w:t>
      </w:r>
    </w:p>
    <w:p/>
    <w:p>
      <w:r>
        <w:rPr>
          <w:b w:val="0"/>
          <w:sz w:val="22"/>
        </w:rPr>
        <w:t>Deze brief is bedoeld om mezelf te herinneren aan belangrijke zaken, doelen en waarden die ik wil koesteren. Het is een moment van reflectie en motivatie.</w:t>
      </w:r>
    </w:p>
    <w:p/>
    <w:p/>
    <w:p>
      <w:r>
        <w:rPr>
          <w:b/>
          <w:sz w:val="24"/>
        </w:rPr>
        <w:t>Zelfreflectie</w:t>
      </w:r>
    </w:p>
    <w:p>
      <w:r>
        <w:rPr>
          <w:b w:val="0"/>
          <w:sz w:val="22"/>
        </w:rPr>
        <w:t>Hierbij neem ik de tijd om stil te staan bij mijn huidige situatie, mijn successen en de uitdagingen die ik ben tegengekomen. Ik erken mijn groei en leerpunten.</w:t>
      </w:r>
    </w:p>
    <w:p/>
    <w:p>
      <w:r>
        <w:rPr>
          <w:b/>
          <w:sz w:val="24"/>
        </w:rPr>
        <w:t>Doelen</w:t>
      </w:r>
    </w:p>
    <w:p>
      <w:r>
        <w:rPr>
          <w:b w:val="0"/>
          <w:sz w:val="22"/>
        </w:rPr>
        <w:t>Ik stel mezelf de volgende doelen voor de komende periode:</w:t>
      </w:r>
    </w:p>
    <w:p>
      <w:r>
        <w:rPr>
          <w:b w:val="0"/>
          <w:sz w:val="22"/>
        </w:rPr>
        <w:t>- __________________________________________</w:t>
      </w:r>
    </w:p>
    <w:p>
      <w:r>
        <w:rPr>
          <w:b w:val="0"/>
          <w:sz w:val="22"/>
        </w:rPr>
        <w:t>- __________________________________________</w:t>
      </w:r>
    </w:p>
    <w:p>
      <w:r>
        <w:rPr>
          <w:b w:val="0"/>
          <w:sz w:val="22"/>
        </w:rPr>
        <w:t>- __________________________________________</w:t>
      </w:r>
    </w:p>
    <w:p/>
    <w:p>
      <w:r>
        <w:rPr>
          <w:b/>
          <w:sz w:val="24"/>
        </w:rPr>
        <w:t>Waarden en Motivatie</w:t>
      </w:r>
    </w:p>
    <w:p>
      <w:r>
        <w:rPr>
          <w:b w:val="0"/>
          <w:sz w:val="22"/>
        </w:rPr>
        <w:t>De waarden die ik belangrijk vind en die mij kracht geven zijn onder andere:</w:t>
      </w:r>
    </w:p>
    <w:p>
      <w:r>
        <w:rPr>
          <w:b w:val="0"/>
          <w:sz w:val="22"/>
        </w:rPr>
        <w:t>- __________________________________________</w:t>
      </w:r>
    </w:p>
    <w:p>
      <w:r>
        <w:rPr>
          <w:b w:val="0"/>
          <w:sz w:val="22"/>
        </w:rPr>
        <w:t>- __________________________________________</w:t>
      </w:r>
    </w:p>
    <w:p>
      <w:r>
        <w:rPr>
          <w:b w:val="0"/>
          <w:sz w:val="22"/>
        </w:rPr>
        <w:t>- __________________________________________</w:t>
      </w:r>
    </w:p>
    <w:p/>
    <w:p>
      <w:r>
        <w:rPr>
          <w:b w:val="0"/>
          <w:sz w:val="22"/>
        </w:rPr>
        <w:t>Blijf trouw aan jezelf, wees geduldig en blijf vooruitgaan, ook als het soms moeilijk is. Je bent sterker dan je denkt.</w:t>
      </w:r>
    </w:p>
    <w:p/>
    <w:p/>
    <w:p/>
    <w:p>
      <w:r>
        <w:rPr>
          <w:b w:val="0"/>
          <w:sz w:val="22"/>
        </w:rPr>
        <w:t>Met vriendelijke groet,</w:t>
      </w:r>
    </w:p>
    <w:p/>
    <w:p/>
    <w:p/>
    <w:p/>
    <w:p>
      <w:r>
        <w:rPr>
          <w:b w:val="0"/>
          <w:sz w:val="22"/>
        </w:rPr>
        <w:t>_______________________________</w:t>
      </w:r>
    </w:p>
    <w:p>
      <w:r>
        <w:rPr>
          <w:b w:val="0"/>
          <w:sz w:val="22"/>
        </w:rPr>
        <w:t>Jezelf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ondertekening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https://briefklaar.com/brief-aan-jezelf-voorbeeld/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rief-aan-jezel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