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0"/>
        </w:rPr>
        <w:t>Uw referentie: ____________________</w:t>
      </w:r>
    </w:p>
    <w:p/>
    <w:p/>
    <w:p>
      <w:r>
        <w:rPr>
          <w:b w:val="0"/>
          <w:sz w:val="22"/>
        </w:rPr>
        <w:t>Geachte heer/mevrouw,</w:t>
      </w:r>
    </w:p>
    <w:p/>
    <w:p>
      <w:r>
        <w:rPr>
          <w:b/>
          <w:sz w:val="22"/>
        </w:rPr>
        <w:t>Betreft: Huurverhoging per 1 januari 2025</w:t>
      </w:r>
    </w:p>
    <w:p/>
    <w:p>
      <w:r>
        <w:rPr>
          <w:b w:val="0"/>
          <w:sz w:val="22"/>
        </w:rPr>
        <w:t>Hierbij informeren wij u over de voorgenomen huurverhoging van uw huurwoning, zoals overeengekomen in de huurovereenkomst. Deze huurverhoging geldt voor de periode vanaf 1 januari 2025.</w:t>
      </w:r>
    </w:p>
    <w:p/>
    <w:p>
      <w:r>
        <w:rPr>
          <w:b/>
          <w:sz w:val="22"/>
        </w:rPr>
        <w:t>Conform de artikelen 7:220 en 7:232 van het Burgerlijk Wetboek is de verhuurder gerechtigd de huur jaarlijks te verhogen, mits dit tijdig en schriftelijk aan de huurder wordt medegedeeld.</w:t>
      </w:r>
    </w:p>
    <w:p/>
    <w:p>
      <w:r>
        <w:rPr>
          <w:b w:val="0"/>
          <w:sz w:val="22"/>
        </w:rPr>
        <w:t>De huurprijs wordt verhoogd met een percentage van ______ % ten opzichte van de huidige huurprijs. Deze verhoging is vastgesteld op basis van de inflatiecorrectie en de maximale toegestane huurverhoging voor zelfstandige woonruimte in 2025.</w:t>
      </w:r>
    </w:p>
    <w:p/>
    <w:p>
      <w:r>
        <w:rPr>
          <w:b w:val="0"/>
          <w:sz w:val="22"/>
        </w:rPr>
        <w:t>De nieuwe huurprijs per maand zal daardoor bedragen: € ___________ (exclusief servicekosten).</w:t>
      </w:r>
    </w:p>
    <w:p/>
    <w:p>
      <w:r>
        <w:rPr>
          <w:b w:val="0"/>
          <w:sz w:val="22"/>
        </w:rPr>
        <w:t>De huurverhoging gaat in per 1 januari 2025 en zal worden verwerkt in de huurbetaling die u in februari 2025 dient te voldoen.</w:t>
      </w:r>
    </w:p>
    <w:p/>
    <w:p>
      <w:r>
        <w:rPr>
          <w:b w:val="0"/>
          <w:sz w:val="22"/>
        </w:rPr>
        <w:t>Indien u vragen heeft over deze huurverhoging of indien u bezwaar wilt maken, verzoeken wij u dit binnen zes weken na dagtekening van deze brief schriftelijk kenbaar te maken.</w:t>
      </w:r>
    </w:p>
    <w:p/>
    <w:p>
      <w:r>
        <w:rPr>
          <w:b w:val="0"/>
          <w:sz w:val="22"/>
        </w:rPr>
        <w:t>Wij vertrouwen erop u hiermee voldoende te hebben geïnformeerd.</w:t>
      </w:r>
    </w:p>
    <w:p/>
    <w:p/>
    <w:p>
      <w:r>
        <w:rPr>
          <w:b w:val="0"/>
          <w:sz w:val="22"/>
        </w:rPr>
        <w:t>Met vriendelijke groet,</w:t>
      </w:r>
    </w:p>
    <w:p/>
    <w:p/>
    <w:p/>
    <w:p/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Naam verhuurder / contactpersoon</w:t>
      </w:r>
    </w:p>
    <w:p>
      <w:r>
        <w:rPr>
          <w:b w:val="0"/>
          <w:sz w:val="22"/>
        </w:rPr>
        <w:t>Functie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Verhuurder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Huurder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https://briefklaar.com/brief-huurverhoging-2025/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brief-huurverhoging-2025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