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b/>
          <w:sz w:val="22"/>
        </w:rPr>
        <w:t>Betreft: Verzoek salarisverhoging</w:t>
      </w:r>
    </w:p>
    <w:p/>
    <w:p/>
    <w:p>
      <w:r>
        <w:rPr>
          <w:b w:val="0"/>
          <w:sz w:val="20"/>
        </w:rPr>
        <w:t>Naam werkgever / HR-afdeling</w:t>
      </w:r>
    </w:p>
    <w:p>
      <w:r>
        <w:rPr>
          <w:b w:val="0"/>
          <w:sz w:val="20"/>
        </w:rPr>
        <w:t>Bedrijfsnaam</w:t>
      </w:r>
    </w:p>
    <w:p>
      <w:r>
        <w:rPr>
          <w:b w:val="0"/>
          <w:sz w:val="20"/>
        </w:rPr>
        <w:t>Adres</w:t>
      </w:r>
    </w:p>
    <w:p>
      <w:r>
        <w:rPr>
          <w:b w:val="0"/>
          <w:sz w:val="20"/>
        </w:rPr>
        <w:t>Postcode en plaats</w:t>
      </w:r>
    </w:p>
    <w:p/>
    <w:p/>
    <w:p/>
    <w:p>
      <w:r>
        <w:rPr>
          <w:b w:val="0"/>
          <w:sz w:val="20"/>
        </w:rPr>
        <w:t>Geachte heer/mevrouw,</w:t>
      </w:r>
    </w:p>
    <w:p/>
    <w:p>
      <w:r>
        <w:rPr>
          <w:b w:val="0"/>
          <w:sz w:val="20"/>
        </w:rPr>
        <w:t>Met deze brief wil ik graag mijn waardering uitspreken voor de samenwerking binnen de organisatie en mijn bijdrage aan de behaalde resultaten tot nu toe.</w:t>
      </w:r>
    </w:p>
    <w:p/>
    <w:p>
      <w:r>
        <w:rPr>
          <w:b w:val="0"/>
          <w:sz w:val="20"/>
        </w:rPr>
        <w:t>Na een periode van inzet en groei in mijn functie, wil ik u verzoeken mijn salaris te herzien en te verhogen. Mijn werkzaamheden en verantwoordelijkheden zijn toegenomen, en ik heb mijn kennis en vaardigheden verder ontwikkeld, wat heeft geleid tot positieve bijdragen aan het team en de organisatie.</w:t>
      </w:r>
    </w:p>
    <w:p/>
    <w:p>
      <w:r>
        <w:rPr>
          <w:b w:val="0"/>
          <w:sz w:val="20"/>
        </w:rPr>
        <w:t>Graag bespreek ik met u de mogelijkheden voor een passende salarisverhoging, die recht doet aan mijn inzet en prestaties.</w:t>
      </w:r>
    </w:p>
    <w:p/>
    <w:p/>
    <w:p>
      <w:r>
        <w:rPr>
          <w:b w:val="0"/>
          <w:sz w:val="20"/>
        </w:rPr>
        <w:t>Ik zie uw reactie met belangstelling tegemoet en ben graag bereid dit in een persoonlijk gesprek toe te lichten.</w:t>
      </w:r>
    </w:p>
    <w:p/>
    <w:p>
      <w:r>
        <w:rPr>
          <w:b w:val="0"/>
          <w:sz w:val="20"/>
        </w:rPr>
        <w:t>Met vriendelijke groet,</w:t>
      </w:r>
    </w:p>
    <w:p/>
    <w:p/>
    <w:p/>
    <w:p/>
    <w:p>
      <w:r>
        <w:rPr>
          <w:b w:val="0"/>
          <w:sz w:val="20"/>
        </w:rPr>
        <w:t>__________________________</w:t>
      </w:r>
    </w:p>
    <w:p>
      <w:r>
        <w:rPr>
          <w:b w:val="0"/>
          <w:sz w:val="20"/>
        </w:rPr>
        <w:t>Naam werknemer</w:t>
      </w:r>
    </w:p>
    <w:p/>
    <w:p/>
    <w:p>
      <w:r>
        <w:rPr>
          <w:b w:val="0"/>
          <w:sz w:val="20"/>
        </w:rPr>
        <w:t>Telefoonnummer: ______________________</w:t>
      </w:r>
    </w:p>
    <w:p>
      <w:r>
        <w:rPr>
          <w:b w:val="0"/>
          <w:sz w:val="20"/>
        </w:rPr>
        <w:t>E-mailadres: _________________________</w:t>
      </w:r>
    </w:p>
    <w:p>
      <w:r>
        <w:br w:type="page"/>
      </w:r>
    </w:p>
    <w:p>
      <w:pPr>
        <w:jc w:val="center"/>
      </w:pPr>
      <w:r>
        <w:rPr>
          <w:color w:val="555555"/>
          <w:sz w:val="24"/>
        </w:rPr>
        <w:t>Oorspronkelijke bron van dit document:</w:t>
      </w:r>
    </w:p>
    <w:p>
      <w:pPr>
        <w:jc w:val="center"/>
      </w:pPr>
      <w:hyperlink r:id="rId9">
        <w:r>
          <w:rPr>
            <w:color w:val="0000FF"/>
            <w:u w:val="single"/>
          </w:rPr>
          <w:t>https://briefklaar.com/brief-salarisverhoging/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brief-salarisverhoging/"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