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BRIEF VAN SINTERKLAAS AAN</w:t>
      </w:r>
    </w:p>
    <w:p>
      <w:pPr>
        <w:jc w:val="center"/>
      </w:pPr>
      <w:r>
        <w:rPr>
          <w:b/>
          <w:sz w:val="22"/>
        </w:rPr>
        <w:t>________________________________________</w:t>
      </w:r>
    </w:p>
    <w:p/>
    <w:p/>
    <w:p>
      <w:r>
        <w:rPr>
          <w:b w:val="0"/>
          <w:sz w:val="22"/>
        </w:rPr>
        <w:t>Beste ____________________________,</w:t>
      </w:r>
    </w:p>
    <w:p/>
    <w:p>
      <w:r>
        <w:rPr>
          <w:b w:val="0"/>
          <w:sz w:val="22"/>
        </w:rPr>
        <w:t>Sinterklaas is weer in het land en heeft van zijn Pieten vernomen dat jij dit jaar een ontzettend braaf kind bent geweest. Daarom wil hij je graag een fijne en gezellige pakjesavond wensen.</w:t>
      </w:r>
    </w:p>
    <w:p/>
    <w:p>
      <w:r>
        <w:rPr>
          <w:b w:val="0"/>
          <w:sz w:val="22"/>
        </w:rPr>
        <w:t>De Pieten hebben met veel plezier jouw verlanglijstje bekeken en zijn druk bezig om de mooiste cadeautjes uit te zoeken die bij jou passen.</w:t>
      </w:r>
    </w:p>
    <w:p/>
    <w:p>
      <w:r>
        <w:rPr>
          <w:b w:val="0"/>
          <w:sz w:val="22"/>
        </w:rPr>
        <w:t>Sinterklaas is trots op je omdat je goed je best hebt gedaan op school en aardig bent voor anderen. Blijf vooral zo lief en behulpzaam!</w:t>
      </w:r>
    </w:p>
    <w:p/>
    <w:p>
      <w:r>
        <w:rPr>
          <w:b w:val="0"/>
          <w:sz w:val="22"/>
        </w:rPr>
        <w:t>Je zult zien dat er iets bijzonders voor je klaar ligt, iets wat je vast heel blij zal maken. Maar het blijft natuurlijk een verrassing!</w:t>
      </w:r>
    </w:p>
    <w:p/>
    <w:p>
      <w:r>
        <w:rPr>
          <w:b w:val="0"/>
          <w:sz w:val="22"/>
        </w:rPr>
        <w:t>Geniet van de gezelligheid, de lekkernijen en vooral van het samenzijn met je familie en vrienden.</w:t>
      </w:r>
    </w:p>
    <w:p/>
    <w:p/>
    <w:p>
      <w:r>
        <w:rPr>
          <w:b w:val="0"/>
          <w:sz w:val="22"/>
        </w:rPr>
        <w:t>Hartelijke groeten,</w:t>
      </w:r>
    </w:p>
    <w:p>
      <w:r>
        <w:rPr>
          <w:b w:val="0"/>
          <w:sz w:val="22"/>
        </w:rPr>
        <w:t>Sinterklaas en zijn Pieten</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SINTERKLAAS</w:t>
            </w:r>
          </w:p>
        </w:tc>
        <w:tc>
          <w:tcPr>
            <w:tcW w:type="dxa" w:w="4986"/>
            <w:tcBorders>
              <w:top w:val="nil"/>
              <w:left w:val="nil"/>
              <w:bottom w:val="nil"/>
              <w:right w:val="nil"/>
              <w:insideH w:val="nil"/>
              <w:insideV w:val="nil"/>
            </w:tcBorders>
          </w:tcPr>
          <w:p>
            <w:pPr>
              <w:jc w:val="center"/>
            </w:pPr>
            <w:r>
              <w:t>HOOFDPIET</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https://briefklaar.com/brief-van-de-sint-aan-kind-voorbeeld/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https://briefklaar.com</w:t>
        </w:r>
      </w:hyperlink>
    </w:p>
    <w:p>
      <w:pPr>
        <w:jc w:val="center"/>
      </w:pPr>
      <w:r>
        <w:rPr>
          <w:color w:val="808080"/>
          <w:sz w:val="20"/>
        </w:rPr>
        <w:t>Dit voorbeeld is uitsluitend bedoeld voor persoonlijk en niet-commercieel gebruik.</w:t>
        <w:br/>
        <w:t>Elke verspreiding of publicatie moet de bron vermelden. © briefklaar.com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briefklaar.com/brief-van-de-sint-aan-kind-voorbeeld/" TargetMode="External"/><Relationship Id="rId10" Type="http://schemas.openxmlformats.org/officeDocument/2006/relationships/hyperlink" Target="https://briefkla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