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Bedrijfsnaam Voorbeeld BV</w:t>
        <w:br/>
      </w:r>
      <w:r>
        <w:rPr>
          <w:sz w:val="20"/>
        </w:rPr>
        <w:t>Straatnaam 123, 1234 AB Plaatsnaam</w:t>
        <w:br/>
      </w:r>
      <w:r>
        <w:rPr>
          <w:sz w:val="20"/>
        </w:rPr>
        <w:t>Tel: 012-3456789 | Email: info@voorbeeld.nl | www.voorbeeld.nl</w:t>
      </w:r>
    </w:p>
    <w:p/>
    <w:p/>
    <w:p>
      <w:r>
        <w:rPr>
          <w:b/>
          <w:sz w:val="22"/>
        </w:rPr>
        <w:t>Naam Ontvanger</w:t>
      </w:r>
    </w:p>
    <w:p>
      <w:r>
        <w:rPr>
          <w:b w:val="0"/>
          <w:sz w:val="22"/>
        </w:rPr>
        <w:t>Straat en huisnummer</w:t>
      </w:r>
    </w:p>
    <w:p>
      <w:r>
        <w:rPr>
          <w:b w:val="0"/>
          <w:sz w:val="22"/>
        </w:rPr>
        <w:t>Postcode en Plaats</w:t>
      </w:r>
    </w:p>
    <w:p/>
    <w:p/>
    <w:p>
      <w:pPr>
        <w:jc w:val="center"/>
      </w:pPr>
      <w:r>
        <w:rPr>
          <w:b/>
          <w:sz w:val="22"/>
        </w:rPr>
        <w:t>Onderwerp: Voorbeeldbrief</w:t>
      </w:r>
    </w:p>
    <w:p/>
    <w:p/>
    <w:p>
      <w:r>
        <w:rPr>
          <w:b w:val="0"/>
          <w:sz w:val="22"/>
        </w:rPr>
        <w:t>Geachte heer/mevrouw,</w:t>
      </w:r>
    </w:p>
    <w:p/>
    <w:p>
      <w:r>
        <w:rPr>
          <w:b w:val="0"/>
          <w:sz w:val="22"/>
        </w:rPr>
        <w:t>Hierbij ontvangt u de voorbeeldbrief met het briefhoofd zoals gewenst. Deze brief dient als sjabloon en kan naar wens worden aangepast en aangevuld met de benodigde inhoud. Alle onderdelen zijn juridisch correct en afgestemd op Nederlandse richtlijnen.</w:t>
      </w:r>
    </w:p>
    <w:p/>
    <w:p>
      <w:r>
        <w:rPr>
          <w:b w:val="0"/>
          <w:sz w:val="22"/>
        </w:rPr>
        <w:t>Wij verzoeken u vriendelijk om contact op te nemen indien u vragen heeft of nadere toelichting wenst. Wij staan graag tot uw dienst.</w:t>
      </w:r>
    </w:p>
    <w:p/>
    <w:p/>
    <w:p>
      <w:r>
        <w:rPr>
          <w:b w:val="0"/>
          <w:sz w:val="22"/>
        </w:rPr>
        <w:t>Met vriendelijke groet,</w:t>
      </w:r>
    </w:p>
    <w:p/>
    <w:p/>
    <w:p/>
    <w:p>
      <w:r>
        <w:rPr>
          <w:b/>
          <w:sz w:val="22"/>
        </w:rPr>
        <w:t>Voornaam Achternaam</w:t>
      </w:r>
    </w:p>
    <w:p>
      <w:r>
        <w:rPr>
          <w:b w:val="0"/>
          <w:sz w:val="22"/>
        </w:rPr>
        <w:t>Functie</w:t>
      </w:r>
    </w:p>
    <w:p>
      <w:r>
        <w:rPr>
          <w:b w:val="0"/>
          <w:sz w:val="22"/>
        </w:rPr>
        <w:t>Bedrijfsnaam Voorbeeld BV</w:t>
      </w:r>
    </w:p>
    <w:p/>
    <w:p/>
    <w:p>
      <w:pPr>
        <w:jc w:val="center"/>
      </w:pPr>
      <w:r>
        <w:rPr>
          <w:sz w:val="16"/>
        </w:rPr>
        <w:t>Bedrijfsnaam Voorbeeld BV - KVK: 12345678 - BTW: NL123456789B01</w:t>
        <w:br/>
      </w:r>
      <w:r>
        <w:rPr>
          <w:sz w:val="16"/>
        </w:rPr>
        <w:t>Adres: Straatnaam 123, 1234 AB Plaatsnaam - Tel: 012-3456789 - info@voorbeeld.nl</w:t>
      </w:r>
    </w:p>
    <w:p>
      <w:r>
        <w:br w:type="page"/>
      </w:r>
    </w:p>
    <w:p>
      <w:pPr>
        <w:jc w:val="center"/>
      </w:pPr>
      <w:r>
        <w:rPr>
          <w:color w:val="555555"/>
          <w:sz w:val="24"/>
        </w:rPr>
        <w:t>Oorspronkelijke bron van dit document:</w:t>
      </w:r>
    </w:p>
    <w:p>
      <w:pPr>
        <w:jc w:val="center"/>
      </w:pPr>
      <w:hyperlink r:id="rId9">
        <w:r>
          <w:rPr>
            <w:color w:val="0000FF"/>
            <w:u w:val="single"/>
          </w:rPr>
          <w:t>https://briefklaar.com/briefhoofd-voorbeeld/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briefhoofd-voorbeeld/"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