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BRIEFJE BUREN FEESTJE</w:t>
      </w:r>
    </w:p>
    <w:p/>
    <w:p>
      <w:r>
        <w:rPr>
          <w:b/>
          <w:sz w:val="20"/>
        </w:rPr>
        <w:t>Beste buren,</w:t>
      </w:r>
    </w:p>
    <w:p/>
    <w:p>
      <w:r>
        <w:rPr>
          <w:b w:val="0"/>
          <w:sz w:val="20"/>
        </w:rPr>
        <w:t>Wij willen u graag uitnodigen voor ons jaarlijkse buurtfeestje. Het is een gezellige gelegenheid om elkaar beter te leren kennen en samen een fijne tijd te hebben.</w:t>
      </w:r>
    </w:p>
    <w:p/>
    <w:p>
      <w:r>
        <w:rPr>
          <w:b/>
          <w:sz w:val="20"/>
        </w:rPr>
        <w:t>Datum en tijd :</w:t>
      </w:r>
    </w:p>
    <w:p>
      <w:r>
        <w:rPr>
          <w:b w:val="0"/>
          <w:sz w:val="20"/>
        </w:rPr>
        <w:t>Het feest vindt plaats op zaterdag van 15:00 uur tot 22:00 uur.</w:t>
      </w:r>
    </w:p>
    <w:p/>
    <w:p>
      <w:r>
        <w:rPr>
          <w:b/>
          <w:sz w:val="20"/>
        </w:rPr>
        <w:t>Locatie :</w:t>
      </w:r>
    </w:p>
    <w:p>
      <w:r>
        <w:rPr>
          <w:b w:val="0"/>
          <w:sz w:val="20"/>
        </w:rPr>
        <w:t>In de gemeenschappelijke tuin achter de huizen, adres: ____________________________.</w:t>
      </w:r>
    </w:p>
    <w:p/>
    <w:p>
      <w:r>
        <w:rPr>
          <w:b/>
          <w:sz w:val="20"/>
        </w:rPr>
        <w:t>Programma :</w:t>
      </w:r>
    </w:p>
    <w:p>
      <w:r>
        <w:rPr>
          <w:b w:val="0"/>
          <w:sz w:val="20"/>
        </w:rPr>
        <w:t>15:00 - Ontvangst met koffie en thee</w:t>
      </w:r>
    </w:p>
    <w:p>
      <w:r>
        <w:rPr>
          <w:b w:val="0"/>
          <w:sz w:val="20"/>
        </w:rPr>
        <w:t>16:00 - Spelletjes voor kinderen</w:t>
      </w:r>
    </w:p>
    <w:p>
      <w:r>
        <w:rPr>
          <w:b w:val="0"/>
          <w:sz w:val="20"/>
        </w:rPr>
        <w:t>18:00 - Gezamenlijke barbecue</w:t>
      </w:r>
    </w:p>
    <w:p>
      <w:r>
        <w:rPr>
          <w:b w:val="0"/>
          <w:sz w:val="20"/>
        </w:rPr>
        <w:t>20:00 - Muziek en gezellig samenzijn</w:t>
      </w:r>
    </w:p>
    <w:p/>
    <w:p>
      <w:r>
        <w:rPr>
          <w:b/>
          <w:sz w:val="20"/>
        </w:rPr>
        <w:t>Wat vragen wij u mee te nemen :</w:t>
      </w:r>
    </w:p>
    <w:p>
      <w:r>
        <w:rPr>
          <w:b w:val="0"/>
          <w:sz w:val="20"/>
        </w:rPr>
        <w:t>• Iets lekkers voor bij de barbecue (bijvoorbeeld salade, stokbrood, saus).</w:t>
      </w:r>
    </w:p>
    <w:p>
      <w:r>
        <w:rPr>
          <w:b w:val="0"/>
          <w:sz w:val="20"/>
        </w:rPr>
        <w:t>• Eventueel eigen drankjes.</w:t>
      </w:r>
    </w:p>
    <w:p>
      <w:r>
        <w:rPr>
          <w:b w:val="0"/>
          <w:sz w:val="20"/>
        </w:rPr>
        <w:t>• Goed humeur en zin in gezelligheid!</w:t>
      </w:r>
    </w:p>
    <w:p/>
    <w:p>
      <w:r>
        <w:rPr>
          <w:b/>
          <w:sz w:val="20"/>
        </w:rPr>
        <w:t>Aanmelding :</w:t>
      </w:r>
    </w:p>
    <w:p>
      <w:r>
        <w:rPr>
          <w:b w:val="0"/>
          <w:sz w:val="20"/>
        </w:rPr>
        <w:t>Wilt u zich vóór maandag aanmelden via onderstaande gegevens, zodat wij een inschatting kunnen maken van het aantal deelnemers.</w:t>
      </w:r>
    </w:p>
    <w:p>
      <w:r>
        <w:rPr>
          <w:b w:val="0"/>
          <w:sz w:val="20"/>
        </w:rPr>
        <w:t>Naam : ___________________________  Aantal personen : ______</w:t>
      </w:r>
    </w:p>
    <w:p>
      <w:r>
        <w:rPr>
          <w:b w:val="0"/>
          <w:sz w:val="20"/>
        </w:rPr>
        <w:t>Telefoonnummer : ___________________________</w:t>
      </w:r>
    </w:p>
    <w:p/>
    <w:p>
      <w:r>
        <w:rPr>
          <w:b/>
          <w:sz w:val="20"/>
        </w:rPr>
        <w:t>Contact :</w:t>
      </w:r>
    </w:p>
    <w:p>
      <w:r>
        <w:rPr>
          <w:b w:val="0"/>
          <w:sz w:val="20"/>
        </w:rPr>
        <w:t>Voor vragen kunt u contact opnemen met:</w:t>
      </w:r>
    </w:p>
    <w:p>
      <w:r>
        <w:rPr>
          <w:b w:val="0"/>
          <w:sz w:val="20"/>
        </w:rPr>
        <w:t>Naam : ___________________________</w:t>
      </w:r>
    </w:p>
    <w:p>
      <w:r>
        <w:rPr>
          <w:b w:val="0"/>
          <w:sz w:val="20"/>
        </w:rPr>
        <w:t>Telefoonnummer : ___________________________</w:t>
      </w:r>
    </w:p>
    <w:p/>
    <w:p/>
    <w:p>
      <w:r>
        <w:rPr>
          <w:b w:val="0"/>
          <w:sz w:val="20"/>
        </w:rPr>
        <w:t>Wij hopen u allen te zien op het feest en er samen een onvergetelijke dag van te maken!</w:t>
      </w:r>
    </w:p>
    <w:p/>
    <w:p/>
    <w:p>
      <w:r>
        <w:rPr>
          <w:b/>
          <w:sz w:val="20"/>
        </w:rPr>
        <w:t>Hartelijke groeten,</w:t>
      </w:r>
    </w:p>
    <w:p>
      <w:r>
        <w:rPr>
          <w:b w:val="0"/>
          <w:sz w:val="20"/>
        </w:rPr>
        <w:t>De buurtcommissie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Organisator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Organisator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https://briefklaar.com/briefje-buren-feestje/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briefje-buren-feestje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