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VOORBEELDBRIEF HUURDER BETAALT NIET</w:t>
      </w:r>
    </w:p>
    <w:p/>
    <w:p/>
    <w:p>
      <w:r>
        <w:rPr>
          <w:b/>
          <w:sz w:val="22"/>
        </w:rPr>
        <w:t>Afzender:</w:t>
      </w:r>
    </w:p>
    <w:p>
      <w:r>
        <w:rPr>
          <w:b w:val="0"/>
          <w:sz w:val="22"/>
        </w:rPr>
        <w:t>Naam verhuurder / beheerder : __________________________________________</w:t>
      </w:r>
    </w:p>
    <w:p>
      <w:r>
        <w:rPr>
          <w:b w:val="0"/>
          <w:sz w:val="22"/>
        </w:rPr>
        <w:t>Adres : ________________________________________________________________</w:t>
      </w:r>
    </w:p>
    <w:p>
      <w:r>
        <w:rPr>
          <w:b w:val="0"/>
          <w:sz w:val="22"/>
        </w:rPr>
        <w:t>Postcode en plaats : ____________________________________________________</w:t>
      </w:r>
    </w:p>
    <w:p>
      <w:r>
        <w:rPr>
          <w:b w:val="0"/>
          <w:sz w:val="22"/>
        </w:rPr>
        <w:t>Telefoonnummer : _______________________________________________________</w:t>
      </w:r>
    </w:p>
    <w:p>
      <w:r>
        <w:rPr>
          <w:b w:val="0"/>
          <w:sz w:val="22"/>
        </w:rPr>
        <w:t>E-mailadres : ___________________________________________________________</w:t>
      </w:r>
    </w:p>
    <w:p/>
    <w:p>
      <w:r>
        <w:rPr>
          <w:b/>
          <w:sz w:val="22"/>
        </w:rPr>
        <w:t>Gegevens huurder:</w:t>
      </w:r>
    </w:p>
    <w:p>
      <w:r>
        <w:rPr>
          <w:b w:val="0"/>
          <w:sz w:val="22"/>
        </w:rPr>
        <w:t>Naam huurder : _________________________________________________________</w:t>
      </w:r>
    </w:p>
    <w:p>
      <w:r>
        <w:rPr>
          <w:b w:val="0"/>
          <w:sz w:val="22"/>
        </w:rPr>
        <w:t>Adres gehuurde woning : ________________________________________________</w:t>
      </w:r>
    </w:p>
    <w:p>
      <w:r>
        <w:rPr>
          <w:b w:val="0"/>
          <w:sz w:val="22"/>
        </w:rPr>
        <w:t>Postcode en plaats : ____________________________________________________</w:t>
      </w:r>
    </w:p>
    <w:p/>
    <w:p>
      <w:r>
        <w:rPr>
          <w:b/>
          <w:sz w:val="22"/>
        </w:rPr>
        <w:t>Betreft: herinnering betalingsachterstand huur</w:t>
      </w:r>
    </w:p>
    <w:p/>
    <w:p/>
    <w:p>
      <w:r>
        <w:rPr>
          <w:b w:val="0"/>
          <w:sz w:val="22"/>
        </w:rPr>
        <w:t>Geachte heer/mevrouw,</w:t>
      </w:r>
    </w:p>
    <w:p/>
    <w:p>
      <w:r>
        <w:rPr>
          <w:b w:val="0"/>
          <w:sz w:val="22"/>
        </w:rPr>
        <w:t>Hierbij willen wij u erop wijzen dat de huur van het bovenvermelde adres nog niet is voldaan. Volgens onze administratie is de betaling van de huur voor de periode van ___________ nog niet ontvangen.</w:t>
      </w:r>
    </w:p>
    <w:p/>
    <w:p>
      <w:r>
        <w:rPr>
          <w:b w:val="0"/>
          <w:sz w:val="22"/>
        </w:rPr>
        <w:t>Wij verzoeken u vriendelijk doch dringend om het openstaande bedrag van € __________ binnen 14 dagen na dagtekening van deze brief alsnog te voldoen op het volgende rekeningnummer:</w:t>
      </w:r>
    </w:p>
    <w:p>
      <w:r>
        <w:rPr>
          <w:b w:val="0"/>
          <w:sz w:val="22"/>
        </w:rPr>
        <w:t>Rekeningnummer : _________________________________________</w:t>
      </w:r>
    </w:p>
    <w:p/>
    <w:p>
      <w:r>
        <w:rPr>
          <w:b w:val="0"/>
          <w:sz w:val="22"/>
        </w:rPr>
        <w:t>Indien u de huur inmiddels heeft betaald, dan kunt u deze brief als niet verzonden beschouwen. Mocht u problemen hebben met de betaling, dan verzoeken wij u zo spoedig mogelijk contact met ons op te nemen om een passende regeling te treffen.</w:t>
      </w:r>
    </w:p>
    <w:p/>
    <w:p>
      <w:r>
        <w:rPr>
          <w:b w:val="0"/>
          <w:sz w:val="22"/>
        </w:rPr>
        <w:t>Let op: bij uitblijven van betaling kunnen wij genoodzaakt zijn verdere juridische stappen te ondernemen, waaronder het starten van een incassoprocedure en/of ontbinding van de huurovereenkomst.</w:t>
      </w:r>
    </w:p>
    <w:p/>
    <w:p>
      <w:r>
        <w:rPr>
          <w:b w:val="0"/>
          <w:sz w:val="22"/>
        </w:rPr>
        <w:t>Met vriendelijke groet,</w:t>
      </w:r>
    </w:p>
    <w:p/>
    <w:p/>
    <w:p/>
    <w:p>
      <w:r>
        <w:rPr>
          <w:b w:val="0"/>
          <w:sz w:val="22"/>
        </w:rPr>
        <w:t>______________________________</w:t>
      </w:r>
    </w:p>
    <w:p>
      <w:r>
        <w:rPr>
          <w:b w:val="0"/>
          <w:sz w:val="22"/>
        </w:rPr>
        <w:t>Naam verhuurder / beheerder</w:t>
      </w:r>
    </w:p>
    <w:p/>
    <w:p/>
    <w:p>
      <w:r>
        <w:rPr>
          <w:b w:val="0"/>
          <w:sz w:val="22"/>
        </w:rPr>
        <w:t>Plaats : ____________________________    Datum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Verhuurder / Beheerder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Huurder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https://briefklaar.com/huurder-betaald-niet-voorbeeldbrief/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https://briefklaar.com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briefklaar.com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briefklaar.com/huurder-betaald-niet-voorbeeldbrief/" TargetMode="External"/><Relationship Id="rId10" Type="http://schemas.openxmlformats.org/officeDocument/2006/relationships/hyperlink" Target="https://briefkla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