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 GEBREKE STELLEN</w:t>
      </w:r>
    </w:p>
    <w:p/>
    <w:p/>
    <w:p>
      <w:r>
        <w:rPr>
          <w:b w:val="0"/>
          <w:sz w:val="20"/>
        </w:rPr>
        <w:t>Naam afzender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Postcode en woonplaats : _________________________________________</w:t>
      </w:r>
    </w:p>
    <w:p>
      <w:r>
        <w:rPr>
          <w:b w:val="0"/>
          <w:sz w:val="20"/>
        </w:rPr>
        <w:t>Telefoonnummer : ________________________________________________</w:t>
      </w:r>
    </w:p>
    <w:p>
      <w:r>
        <w:rPr>
          <w:b w:val="0"/>
          <w:sz w:val="20"/>
        </w:rPr>
        <w:t>E-mailadres : _________________________________________________</w:t>
      </w:r>
    </w:p>
    <w:p/>
    <w:p/>
    <w:p>
      <w:r>
        <w:rPr>
          <w:b w:val="0"/>
          <w:sz w:val="20"/>
        </w:rPr>
        <w:t>Naam geadresseerde : 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Postcode en woonplaats : _________________________________________</w:t>
      </w:r>
    </w:p>
    <w:p/>
    <w:p/>
    <w:p>
      <w:r>
        <w:rPr>
          <w:b/>
          <w:sz w:val="20"/>
        </w:rPr>
        <w:t>Betreft : In gebreke stellen wegens niet-nakoming verplichtingen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stel ik u formeel in gebreke wegens het niet nakomen van uw contractuele verplichtingen zoals overeengekomen in onze overeenkomst. Ondanks eerdere verzoeken bent u nalatig gebleven in het voldoen aan de volgende verplichtingen:</w:t>
      </w:r>
    </w:p>
    <w:p/>
    <w:p>
      <w:r>
        <w:rPr>
          <w:b/>
        </w:rPr>
        <w:t xml:space="preserve">• </w:t>
      </w:r>
      <w:r>
        <w:rPr>
          <w:i w:val="0"/>
        </w:rPr>
        <w:t>Omschrijving tekortkoming 1</w:t>
      </w:r>
    </w:p>
    <w:p>
      <w:r>
        <w:rPr>
          <w:b/>
        </w:rPr>
        <w:t xml:space="preserve">• </w:t>
      </w:r>
      <w:r>
        <w:rPr>
          <w:i w:val="0"/>
        </w:rPr>
        <w:t>Omschrijving tekortkoming 2</w:t>
      </w:r>
    </w:p>
    <w:p/>
    <w:p>
      <w:r>
        <w:rPr>
          <w:b w:val="0"/>
          <w:sz w:val="20"/>
        </w:rPr>
        <w:t>Ik verzoek u hierbij om binnen zeven dagen na dagtekening van deze brief alsnog volledig aan uw verplichtingen te voldoen. Indien u niet binnen deze termijn aan uw verplichtingen voldoet, zal ik genoodzaakt zijn om verdere juridische stappen te ondernemen zonder nadere aankondiging.</w:t>
      </w:r>
    </w:p>
    <w:p/>
    <w:p>
      <w:r>
        <w:rPr>
          <w:b w:val="0"/>
          <w:sz w:val="20"/>
        </w:rPr>
        <w:t>Ik wijs u erop dat uitblijven van nakoming kan leiden tot ontbinding van de overeenkomst, aanspraak op schadevergoeding en het inschakelen van een incassobureau of gerechtelijke procedure.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Naam afzender</w:t>
      </w:r>
    </w:p>
    <w:p/>
    <w:p/>
    <w:p>
      <w:r>
        <w:rPr>
          <w:b w:val="0"/>
          <w:sz w:val="20"/>
        </w:rPr>
        <w:t>Plaats : ___________________________________</w:t>
      </w:r>
    </w:p>
    <w:p>
      <w:r>
        <w:rPr>
          <w:b w:val="0"/>
          <w:sz w:val="20"/>
        </w:rPr>
        <w:t>Datum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Ontvangstbevestiging 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Ontvangstbevestiging geadresseerde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https://briefklaar.com/in-gebreke-stellen-voorbeeldbrief/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in-gebreke-stellen-voorbeeldbrief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