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Naam Afzender</w:t>
      </w:r>
    </w:p>
    <w:p>
      <w:r>
        <w:rPr>
          <w:b w:val="0"/>
          <w:sz w:val="20"/>
        </w:rPr>
        <w:t>Straatnaam en huisnummer</w:t>
      </w:r>
    </w:p>
    <w:p>
      <w:r>
        <w:rPr>
          <w:b w:val="0"/>
          <w:sz w:val="20"/>
        </w:rPr>
        <w:t>Postcode en woonplaats</w:t>
      </w:r>
    </w:p>
    <w:p>
      <w:r>
        <w:rPr>
          <w:b w:val="0"/>
          <w:sz w:val="20"/>
        </w:rPr>
        <w:t>Telefoonnummer</w:t>
      </w:r>
    </w:p>
    <w:p>
      <w:r>
        <w:rPr>
          <w:b w:val="0"/>
          <w:sz w:val="20"/>
        </w:rPr>
        <w:t>E-mailadres</w:t>
      </w:r>
    </w:p>
    <w:p/>
    <w:p/>
    <w:p>
      <w:r>
        <w:rPr>
          <w:b w:val="0"/>
          <w:sz w:val="20"/>
        </w:rPr>
        <w:t>Naam contactpersoon</w:t>
      </w:r>
    </w:p>
    <w:p>
      <w:r>
        <w:rPr>
          <w:b w:val="0"/>
          <w:sz w:val="20"/>
        </w:rPr>
        <w:t>Functie contactpersoon</w:t>
      </w:r>
    </w:p>
    <w:p>
      <w:r>
        <w:rPr>
          <w:b w:val="0"/>
          <w:sz w:val="20"/>
        </w:rPr>
        <w:t>Bedrijfsnaam</w:t>
      </w:r>
    </w:p>
    <w:p>
      <w:r>
        <w:rPr>
          <w:b w:val="0"/>
          <w:sz w:val="20"/>
        </w:rPr>
        <w:t>Straatnaam en huisnummer</w:t>
      </w:r>
    </w:p>
    <w:p>
      <w:r>
        <w:rPr>
          <w:b w:val="0"/>
          <w:sz w:val="20"/>
        </w:rPr>
        <w:t>Postcode en plaats</w:t>
      </w:r>
    </w:p>
    <w:p/>
    <w:p/>
    <w:p>
      <w:r>
        <w:rPr>
          <w:b/>
          <w:sz w:val="20"/>
        </w:rPr>
        <w:t>Betreft: Informele sollicitatie</w:t>
      </w:r>
    </w:p>
    <w:p/>
    <w:p>
      <w:r>
        <w:rPr>
          <w:b w:val="0"/>
          <w:sz w:val="20"/>
        </w:rPr>
        <w:t>Geachte heer/mevrouw,</w:t>
      </w:r>
    </w:p>
    <w:p/>
    <w:p>
      <w:r>
        <w:rPr>
          <w:b w:val="0"/>
          <w:sz w:val="20"/>
        </w:rPr>
        <w:t>Met enthousiasme richt ik mij tot u met deze informele sollicitatie. Ik ben geïnteresseerd in een functie binnen uw organisatie en wil graag mijn motivatie en vaardigheden onder uw aandacht brengen.</w:t>
      </w:r>
    </w:p>
    <w:p/>
    <w:p>
      <w:r>
        <w:rPr>
          <w:b w:val="0"/>
          <w:sz w:val="20"/>
        </w:rPr>
        <w:t>Na het volgen van mijn opleiding en het opdoen van relevante werkervaring, ben ik ervan overtuigd dat ik een waardevolle bijdrage kan leveren aan uw team. Ik beschik over sterke communicatieve vaardigheden, een proactieve werkhouding en een groot verantwoordelijkheidsgevoel.</w:t>
      </w:r>
    </w:p>
    <w:p/>
    <w:p>
      <w:r>
        <w:rPr>
          <w:b w:val="0"/>
          <w:sz w:val="20"/>
        </w:rPr>
        <w:t>Daarnaast ben ik flexibel, werk ik graag samen maar kan ik ook zelfstandig goed functioneren. Mijn interesse gaat uit naar een dynamische werkomgeving waarin ik mij verder kan ontwikkelen.</w:t>
      </w:r>
    </w:p>
    <w:p/>
    <w:p>
      <w:r>
        <w:rPr>
          <w:b w:val="0"/>
          <w:sz w:val="20"/>
        </w:rPr>
        <w:t>Hoewel ik op dit moment geen concrete vacature bij uw organisatie heb gevonden, hoop ik dat mijn brief aanleiding geeft om mijn cv in overweging te nemen voor huidige of toekomstige openingen.</w:t>
      </w:r>
    </w:p>
    <w:p/>
    <w:p>
      <w:r>
        <w:rPr>
          <w:b w:val="0"/>
          <w:sz w:val="20"/>
        </w:rPr>
        <w:t>Graag licht ik mijn motivatie en achtergrond nader toe in een persoonlijk gesprek. Ik zie uw reactie met belangstelling tegemoet.</w:t>
      </w:r>
    </w:p>
    <w:p/>
    <w:p/>
    <w:p>
      <w:r>
        <w:rPr>
          <w:b w:val="0"/>
          <w:sz w:val="20"/>
        </w:rPr>
        <w:t>Met vriendelijke groet,</w:t>
      </w:r>
    </w:p>
    <w:p/>
    <w:p/>
    <w:p/>
    <w:p>
      <w:r>
        <w:rPr>
          <w:b/>
          <w:sz w:val="20"/>
        </w:rPr>
        <w:t>Naam Afzender</w:t>
      </w:r>
    </w:p>
    <w:p/>
    <w:p>
      <w:r>
        <w:rPr>
          <w:b w:val="0"/>
          <w:sz w:val="20"/>
        </w:rPr>
        <w:t>Bijlage: Curriculum Vitae</w:t>
      </w:r>
    </w:p>
    <w:p>
      <w:r>
        <w:br w:type="page"/>
      </w:r>
    </w:p>
    <w:p>
      <w:pPr>
        <w:jc w:val="center"/>
      </w:pPr>
      <w:r>
        <w:rPr>
          <w:color w:val="555555"/>
          <w:sz w:val="24"/>
        </w:rPr>
        <w:t>Oorspronkelijke bron van dit document:</w:t>
      </w:r>
    </w:p>
    <w:p>
      <w:pPr>
        <w:jc w:val="center"/>
      </w:pPr>
      <w:hyperlink r:id="rId9">
        <w:r>
          <w:rPr>
            <w:color w:val="0000FF"/>
            <w:u w:val="single"/>
          </w:rPr>
          <w:t>https://briefklaar.com/informele-sollicitatiebrief/</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informele-sollicitatiebrief/"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