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INGEBREKESTELLING EN AFWIJZEN VOORBEELDBRIEF</w:t>
      </w:r>
    </w:p>
    <w:p/>
    <w:p/>
    <w:p>
      <w:r>
        <w:rPr>
          <w:b/>
          <w:sz w:val="20"/>
        </w:rPr>
        <w:t>Afzender:</w:t>
      </w:r>
    </w:p>
    <w:p>
      <w:r>
        <w:rPr>
          <w:b w:val="0"/>
          <w:sz w:val="20"/>
        </w:rPr>
        <w:t>Naam / Bedrijf : ________________________________________________</w:t>
      </w:r>
    </w:p>
    <w:p>
      <w:r>
        <w:rPr>
          <w:b w:val="0"/>
          <w:sz w:val="20"/>
        </w:rPr>
        <w:t>Adres          : ________________________________________________</w:t>
      </w:r>
    </w:p>
    <w:p>
      <w:r>
        <w:rPr>
          <w:b w:val="0"/>
          <w:sz w:val="20"/>
        </w:rPr>
        <w:t>Postcode / Plaats : _____________________________________________</w:t>
      </w:r>
    </w:p>
    <w:p>
      <w:r>
        <w:rPr>
          <w:b w:val="0"/>
          <w:sz w:val="20"/>
        </w:rPr>
        <w:t>Telefoon       : ________________________________________________</w:t>
      </w:r>
    </w:p>
    <w:p>
      <w:r>
        <w:rPr>
          <w:b w:val="0"/>
          <w:sz w:val="20"/>
        </w:rPr>
        <w:t>E-mail         : ________________________________________________</w:t>
      </w:r>
    </w:p>
    <w:p/>
    <w:p/>
    <w:p>
      <w:r>
        <w:rPr>
          <w:b/>
          <w:sz w:val="20"/>
        </w:rPr>
        <w:t>Geadresseerde:</w:t>
      </w:r>
    </w:p>
    <w:p>
      <w:r>
        <w:rPr>
          <w:b w:val="0"/>
          <w:sz w:val="20"/>
        </w:rPr>
        <w:t>Naam / Bedrijf : ________________________________________________</w:t>
      </w:r>
    </w:p>
    <w:p>
      <w:r>
        <w:rPr>
          <w:b w:val="0"/>
          <w:sz w:val="20"/>
        </w:rPr>
        <w:t>Adres          : ________________________________________________</w:t>
      </w:r>
    </w:p>
    <w:p>
      <w:r>
        <w:rPr>
          <w:b w:val="0"/>
          <w:sz w:val="20"/>
        </w:rPr>
        <w:t>Postcode / Plaats : _____________________________________________</w:t>
      </w:r>
    </w:p>
    <w:p/>
    <w:p/>
    <w:p>
      <w:r>
        <w:rPr>
          <w:b/>
          <w:sz w:val="20"/>
        </w:rPr>
        <w:t>Onderwerp: Ingebrekestelling en afwijzing</w:t>
      </w:r>
    </w:p>
    <w:p/>
    <w:p/>
    <w:p>
      <w:r>
        <w:rPr>
          <w:b w:val="0"/>
          <w:sz w:val="20"/>
        </w:rPr>
        <w:t>Geachte heer/mevrouw,</w:t>
      </w:r>
    </w:p>
    <w:p/>
    <w:p>
      <w:r>
        <w:rPr>
          <w:b w:val="0"/>
          <w:sz w:val="20"/>
        </w:rPr>
        <w:t>Hierbij stel ik u namens ondergetekende in gebreke wegens het niet nakomen van uw contractuele verplichtingen.</w:t>
      </w:r>
    </w:p>
    <w:p/>
    <w:p>
      <w:r>
        <w:rPr>
          <w:b/>
          <w:sz w:val="20"/>
        </w:rPr>
        <w:t>Feiten:</w:t>
      </w:r>
    </w:p>
    <w:p>
      <w:r>
        <w:rPr>
          <w:b w:val="0"/>
          <w:sz w:val="20"/>
        </w:rPr>
        <w:t>Op datum ___________ is de overeenkomst gesloten tussen ondergetekende en u betreffende ___________.</w:t>
      </w:r>
    </w:p>
    <w:p>
      <w:r>
        <w:rPr>
          <w:b w:val="0"/>
          <w:sz w:val="20"/>
        </w:rPr>
        <w:t>Tot op heden heeft u nagelaten te voldoen aan de volgende verplichtingen:</w:t>
      </w:r>
    </w:p>
    <w:p>
      <w:r>
        <w:rPr>
          <w:b w:val="0"/>
          <w:sz w:val="20"/>
        </w:rPr>
        <w:t>- 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</w:t>
      </w:r>
    </w:p>
    <w:p/>
    <w:p>
      <w:r>
        <w:rPr>
          <w:b/>
          <w:sz w:val="20"/>
        </w:rPr>
        <w:t>Vordering:</w:t>
      </w:r>
    </w:p>
    <w:p>
      <w:r>
        <w:rPr>
          <w:b w:val="0"/>
          <w:sz w:val="20"/>
        </w:rPr>
        <w:t>Wij verzoeken u binnen een termijn van 14 dagen na dagtekening van deze brief alsnog volledig aan uw verplichtingen te voldoen.</w:t>
      </w:r>
    </w:p>
    <w:p/>
    <w:p>
      <w:r>
        <w:rPr>
          <w:b/>
          <w:sz w:val="20"/>
        </w:rPr>
        <w:t>Afwijzing:</w:t>
      </w:r>
    </w:p>
    <w:p>
      <w:r>
        <w:rPr>
          <w:b w:val="0"/>
          <w:sz w:val="20"/>
        </w:rPr>
        <w:t>Indien u niet binnen de gestelde termijn voldoet, zien wij ons genoodzaakt verdere juridische stappen te ondernemen zonder nadere ingebrekestelling.</w:t>
      </w:r>
    </w:p>
    <w:p/>
    <w:p>
      <w:r>
        <w:rPr>
          <w:b/>
          <w:sz w:val="20"/>
        </w:rPr>
        <w:t>Juridische grondslag:</w:t>
      </w:r>
    </w:p>
    <w:p>
      <w:r>
        <w:rPr>
          <w:b w:val="0"/>
          <w:sz w:val="20"/>
        </w:rPr>
        <w:t>Deze ingebrekestelling is gebaseerd op de bepalingen in artikel ___________ van de overeenkomst en artikel 6:82 e.v. van het Burgerlijk Wetboek.</w:t>
      </w:r>
    </w:p>
    <w:p/>
    <w:p>
      <w:r>
        <w:rPr>
          <w:b w:val="0"/>
          <w:sz w:val="20"/>
        </w:rPr>
        <w:t>Wij vertrouwen erop u hiermee voldoende te hebben geïnformeerd.</w:t>
      </w:r>
    </w:p>
    <w:p/>
    <w:p/>
    <w:p>
      <w:r>
        <w:rPr>
          <w:b w:val="0"/>
          <w:sz w:val="20"/>
        </w:rPr>
        <w:t>Met vriendelijke groet,</w:t>
      </w:r>
    </w:p>
    <w:p/>
    <w:p/>
    <w:p/>
    <w:p/>
    <w:p>
      <w:r>
        <w:rPr>
          <w:b w:val="0"/>
          <w:sz w:val="20"/>
        </w:rPr>
        <w:t>Naam: __________________________________________</w:t>
      </w:r>
    </w:p>
    <w:p>
      <w:r>
        <w:rPr>
          <w:b w:val="0"/>
          <w:sz w:val="20"/>
        </w:rPr>
        <w:t>Handtekening: ___________________________________</w:t>
      </w:r>
    </w:p>
    <w:p/>
    <w:p/>
    <w:p>
      <w:r>
        <w:rPr>
          <w:b w:val="0"/>
          <w:sz w:val="20"/>
        </w:rPr>
        <w:t>Plaats: _________________________________________</w:t>
      </w:r>
    </w:p>
    <w:p>
      <w:r>
        <w:rPr>
          <w:b w:val="0"/>
          <w:sz w:val="20"/>
        </w:rPr>
        <w:t>Datum: 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Afzender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Geadresseerde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https://briefklaar.com/ingebrekestelling-afwijzen-voorbeeldbrief/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https://briefklaar.com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briefklaar.com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briefklaar.com/ingebrekestelling-afwijzen-voorbeeldbrief/" TargetMode="External"/><Relationship Id="rId10" Type="http://schemas.openxmlformats.org/officeDocument/2006/relationships/hyperlink" Target="https://briefkla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