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INGEBREKESTELLING</w:t>
      </w:r>
    </w:p>
    <w:p/>
    <w:p/>
    <w:p>
      <w:r>
        <w:rPr>
          <w:b/>
          <w:sz w:val="20"/>
        </w:rPr>
        <w:t>Aan:</w:t>
      </w:r>
    </w:p>
    <w:p>
      <w:r>
        <w:rPr>
          <w:b w:val="0"/>
          <w:sz w:val="20"/>
        </w:rPr>
        <w:t>Naam: ___________________________________________________________</w:t>
      </w:r>
    </w:p>
    <w:p>
      <w:r>
        <w:rPr>
          <w:b w:val="0"/>
          <w:sz w:val="20"/>
        </w:rPr>
        <w:t>Adres: __________________________________________________________</w:t>
      </w:r>
    </w:p>
    <w:p>
      <w:r>
        <w:rPr>
          <w:b w:val="0"/>
          <w:sz w:val="20"/>
        </w:rPr>
        <w:t>Postcode en Plaats: ______________________________________________</w:t>
      </w:r>
    </w:p>
    <w:p/>
    <w:p/>
    <w:p>
      <w:r>
        <w:rPr>
          <w:b/>
          <w:sz w:val="20"/>
        </w:rPr>
        <w:t>Van:</w:t>
      </w:r>
    </w:p>
    <w:p>
      <w:r>
        <w:rPr>
          <w:b w:val="0"/>
          <w:sz w:val="20"/>
        </w:rPr>
        <w:t>Naam: ___________________________________________________________</w:t>
      </w:r>
    </w:p>
    <w:p>
      <w:r>
        <w:rPr>
          <w:b w:val="0"/>
          <w:sz w:val="20"/>
        </w:rPr>
        <w:t>Adres: __________________________________________________________</w:t>
      </w:r>
    </w:p>
    <w:p>
      <w:r>
        <w:rPr>
          <w:b w:val="0"/>
          <w:sz w:val="20"/>
        </w:rPr>
        <w:t>Postcode en Plaats: ______________________________________________</w:t>
      </w:r>
    </w:p>
    <w:p/>
    <w:p/>
    <w:p>
      <w:r>
        <w:rPr>
          <w:b/>
          <w:sz w:val="20"/>
        </w:rPr>
        <w:t>Betreft: Ingebrekestelling</w:t>
      </w:r>
    </w:p>
    <w:p/>
    <w:p/>
    <w:p>
      <w:r>
        <w:rPr>
          <w:b w:val="0"/>
          <w:sz w:val="20"/>
        </w:rPr>
        <w:t>Geachte heer/mevrouw,</w:t>
      </w:r>
    </w:p>
    <w:p/>
    <w:p>
      <w:r>
        <w:rPr>
          <w:b w:val="0"/>
          <w:sz w:val="20"/>
        </w:rPr>
        <w:t>Hierbij stellen wij u formeel in gebreke wegens het niet nakomen van uw contractuele verplichtingen. Ondanks onze eerdere verzoeken is de volgende verplichting(en) niet nagekomen:</w:t>
      </w:r>
    </w:p>
    <w:p/>
    <w:p>
      <w:r>
        <w:rPr>
          <w:b/>
          <w:sz w:val="20"/>
        </w:rPr>
        <w:t>Omschrijving van de tekortkoming(en):</w:t>
      </w:r>
    </w:p>
    <w:p>
      <w:r>
        <w:rPr>
          <w:b w:val="0"/>
          <w:sz w:val="20"/>
        </w:rPr>
        <w:t>______________________________________________________________________________________</w:t>
      </w:r>
    </w:p>
    <w:p>
      <w:r>
        <w:rPr>
          <w:b w:val="0"/>
          <w:sz w:val="20"/>
        </w:rPr>
        <w:t>______________________________________________________________________________________</w:t>
      </w:r>
    </w:p>
    <w:p>
      <w:r>
        <w:rPr>
          <w:b w:val="0"/>
          <w:sz w:val="20"/>
        </w:rPr>
        <w:t>______________________________________________________________________________________</w:t>
      </w:r>
    </w:p>
    <w:p/>
    <w:p>
      <w:r>
        <w:rPr>
          <w:b w:val="0"/>
          <w:sz w:val="20"/>
        </w:rPr>
        <w:t>Wij verzoeken u om binnen 14 dagen na dagtekening van deze brief alsnog aan uw verplichtingen te voldoen. Indien u hier niet aan voldoet, behouden wij ons het recht voor om verdere juridische stappen te ondernemen, inclusief maar niet beperkt tot het ontbinden van de overeenkomst en het vorderen van schadevergoeding.</w:t>
      </w:r>
    </w:p>
    <w:p/>
    <w:p>
      <w:r>
        <w:rPr>
          <w:b w:val="0"/>
          <w:sz w:val="20"/>
        </w:rPr>
        <w:t>Gelieve deze ingebrekestelling serieus te nemen en tijdig te reageren. Indien u vragen heeft of het niet eens bent met deze ingebrekestelling, verzoeken wij u contact met ons op te nemen.</w:t>
      </w:r>
    </w:p>
    <w:p/>
    <w:p/>
    <w:p>
      <w:r>
        <w:rPr>
          <w:b w:val="0"/>
          <w:sz w:val="20"/>
        </w:rPr>
        <w:t>Met vriendelijke groet,</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Afzender</w:t>
            </w:r>
          </w:p>
        </w:tc>
        <w:tc>
          <w:tcPr>
            <w:tcW w:type="dxa" w:w="4986"/>
            <w:tcBorders>
              <w:top w:val="nil"/>
              <w:left w:val="nil"/>
              <w:bottom w:val="nil"/>
              <w:right w:val="nil"/>
              <w:insideH w:val="nil"/>
              <w:insideV w:val="nil"/>
            </w:tcBorders>
          </w:tcPr>
          <w:p>
            <w:pPr>
              <w:jc w:val="center"/>
            </w:pPr>
            <w:r>
              <w:t>Ontvanger</w:t>
            </w:r>
          </w:p>
        </w:tc>
      </w:tr>
      <w:tr>
        <w:tc>
          <w:tcPr>
            <w:tcW w:type="dxa" w:w="4986"/>
            <w:tcBorders>
              <w:top w:val="nil"/>
              <w:left w:val="nil"/>
              <w:bottom w:val="nil"/>
              <w:right w:val="nil"/>
              <w:insideH w:val="nil"/>
              <w:insideV w:val="nil"/>
            </w:tcBorders>
          </w:tcPr>
          <w:p>
            <w:pPr>
              <w:jc w:val="center"/>
            </w:pPr>
            <w:r>
              <w:br/>
              <w:br/>
              <w:t>Handtekening: _________________________</w:t>
            </w:r>
          </w:p>
        </w:tc>
        <w:tc>
          <w:tcPr>
            <w:tcW w:type="dxa" w:w="4986"/>
            <w:tcBorders>
              <w:top w:val="nil"/>
              <w:left w:val="nil"/>
              <w:bottom w:val="nil"/>
              <w:right w:val="nil"/>
              <w:insideH w:val="nil"/>
              <w:insideV w:val="nil"/>
            </w:tcBorders>
          </w:tcPr>
          <w:p>
            <w:pPr>
              <w:jc w:val="center"/>
            </w:pPr>
            <w:r>
              <w:br/>
              <w:br/>
              <w:t>Handtekening: _________________________</w:t>
            </w:r>
          </w:p>
        </w:tc>
      </w:tr>
      <w:tr>
        <w:tc>
          <w:tcPr>
            <w:tcW w:type="dxa" w:w="4986"/>
            <w:tcBorders>
              <w:top w:val="nil"/>
              <w:left w:val="nil"/>
              <w:bottom w:val="nil"/>
              <w:right w:val="nil"/>
              <w:insideH w:val="nil"/>
              <w:insideV w:val="nil"/>
            </w:tcBorders>
          </w:tcPr>
          <w:p>
            <w:pPr>
              <w:jc w:val="center"/>
            </w:pPr>
            <w:r>
              <w:t>Naam: _________________________________</w:t>
            </w:r>
          </w:p>
        </w:tc>
        <w:tc>
          <w:tcPr>
            <w:tcW w:type="dxa" w:w="4986"/>
            <w:tcBorders>
              <w:top w:val="nil"/>
              <w:left w:val="nil"/>
              <w:bottom w:val="nil"/>
              <w:right w:val="nil"/>
              <w:insideH w:val="nil"/>
              <w:insideV w:val="nil"/>
            </w:tcBorders>
          </w:tcPr>
          <w:p>
            <w:pPr>
              <w:jc w:val="center"/>
            </w:pPr>
            <w:r>
              <w:t>Naam: _________________________________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https://briefklaar.com/ingebrekestelling-engels-voorbeeldbrief/</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ingebrekestelling-engels-voorbeeldbrief/"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