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Afzender:</w:t>
      </w:r>
    </w:p>
    <w:p>
      <w:r>
        <w:rPr>
          <w:b w:val="0"/>
          <w:sz w:val="20"/>
        </w:rPr>
        <w:t>Naam: ________________________________________________</w:t>
      </w:r>
    </w:p>
    <w:p>
      <w:r>
        <w:rPr>
          <w:b w:val="0"/>
          <w:sz w:val="20"/>
        </w:rPr>
        <w:t>Adres: _______________________________________________</w:t>
      </w:r>
    </w:p>
    <w:p>
      <w:r>
        <w:rPr>
          <w:b w:val="0"/>
          <w:sz w:val="20"/>
        </w:rPr>
        <w:t>Postcode en plaats: ___________________________________</w:t>
      </w:r>
    </w:p>
    <w:p>
      <w:r>
        <w:rPr>
          <w:b w:val="0"/>
          <w:sz w:val="20"/>
        </w:rPr>
        <w:t>Telefoonnummer: ______________________________________</w:t>
      </w:r>
    </w:p>
    <w:p>
      <w:r>
        <w:rPr>
          <w:b w:val="0"/>
          <w:sz w:val="20"/>
        </w:rPr>
        <w:t>E-mailadres: _________________________________________</w:t>
      </w:r>
    </w:p>
    <w:p/>
    <w:p/>
    <w:p>
      <w:r>
        <w:rPr>
          <w:b/>
          <w:sz w:val="20"/>
        </w:rPr>
        <w:t>Geadresseerde:</w:t>
      </w:r>
    </w:p>
    <w:p>
      <w:r>
        <w:rPr>
          <w:b w:val="0"/>
          <w:sz w:val="20"/>
        </w:rPr>
        <w:t>Naam: ________________________________________________</w:t>
      </w:r>
    </w:p>
    <w:p>
      <w:r>
        <w:rPr>
          <w:b w:val="0"/>
          <w:sz w:val="20"/>
        </w:rPr>
        <w:t>Functie: ______________________________________________</w:t>
      </w:r>
    </w:p>
    <w:p>
      <w:r>
        <w:rPr>
          <w:b w:val="0"/>
          <w:sz w:val="20"/>
        </w:rPr>
        <w:t>Bedrijf/organisatie: ___________________________________</w:t>
      </w:r>
    </w:p>
    <w:p>
      <w:r>
        <w:rPr>
          <w:b w:val="0"/>
          <w:sz w:val="20"/>
        </w:rPr>
        <w:t>Adres: _______________________________________________</w:t>
      </w:r>
    </w:p>
    <w:p>
      <w:r>
        <w:rPr>
          <w:b w:val="0"/>
          <w:sz w:val="20"/>
        </w:rPr>
        <w:t>Postcode en plaats: ___________________________________</w:t>
      </w:r>
    </w:p>
    <w:p/>
    <w:p/>
    <w:p>
      <w:r>
        <w:rPr>
          <w:b/>
          <w:sz w:val="20"/>
        </w:rPr>
        <w:t>Onderwerp:</w:t>
      </w:r>
    </w:p>
    <w:p>
      <w:r>
        <w:rPr>
          <w:b w:val="0"/>
          <w:sz w:val="20"/>
        </w:rPr>
        <w:t>________________________________________________________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stuur ik u mijn brief met betrekking tot onderstaand onderwerp. Ik wil graag mijn standpunt toelichten en vragen om uw aandacht voor de volgende punten.</w:t>
      </w:r>
    </w:p>
    <w:p/>
    <w:p>
      <w:r>
        <w:rPr>
          <w:b/>
          <w:sz w:val="20"/>
        </w:rPr>
        <w:t>Tekst van de brief:</w:t>
      </w:r>
    </w:p>
    <w:p>
      <w:r>
        <w:rPr>
          <w:b w:val="0"/>
          <w:sz w:val="20"/>
        </w:rPr>
        <w:t>________________________________________________________</w:t>
      </w:r>
    </w:p>
    <w:p>
      <w:r>
        <w:rPr>
          <w:b w:val="0"/>
          <w:sz w:val="20"/>
        </w:rPr>
        <w:t>________________________________________________________</w:t>
      </w:r>
    </w:p>
    <w:p>
      <w:r>
        <w:rPr>
          <w:b w:val="0"/>
          <w:sz w:val="20"/>
        </w:rPr>
        <w:t>________________________________________________________</w:t>
      </w:r>
    </w:p>
    <w:p>
      <w:r>
        <w:rPr>
          <w:b w:val="0"/>
          <w:sz w:val="20"/>
        </w:rPr>
        <w:t>________________________________________________________</w:t>
      </w:r>
    </w:p>
    <w:p>
      <w:r>
        <w:rPr>
          <w:b w:val="0"/>
          <w:sz w:val="20"/>
        </w:rPr>
        <w:t>________________________________________________________</w:t>
      </w:r>
    </w:p>
    <w:p/>
    <w:p>
      <w:r>
        <w:rPr>
          <w:b w:val="0"/>
          <w:sz w:val="20"/>
        </w:rPr>
        <w:t>Ik vertrouw erop u hiermee voldoende te hebben geïnformeerd en zie uw reactie met belangstelling tegemoet.</w:t>
      </w:r>
    </w:p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Naam afzender: _______________________________________</w:t>
      </w:r>
    </w:p>
    <w:p/>
    <w:p>
      <w:r>
        <w:rPr>
          <w:b/>
          <w:sz w:val="20"/>
        </w:rPr>
        <w:t>Bijlagen (indien van toepassing):</w:t>
      </w:r>
    </w:p>
    <w:p>
      <w:r>
        <w:rPr>
          <w:b w:val="0"/>
          <w:sz w:val="20"/>
        </w:rPr>
        <w:t>________________________________________________________</w:t>
      </w:r>
    </w:p>
    <w:p>
      <w:r>
        <w:rPr>
          <w:b w:val="0"/>
          <w:sz w:val="20"/>
        </w:rPr>
        <w:t>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https://briefklaar.com/ingezonden-brief-voorbeeld/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ingezonden-brief-voorbeeld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