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LOONSVERHOGING VRAAG</w:t>
      </w:r>
    </w:p>
    <w:p/>
    <w:p/>
    <w:p>
      <w:r>
        <w:rPr>
          <w:b/>
          <w:sz w:val="20"/>
        </w:rPr>
        <w:t>Afzender :</w:t>
      </w:r>
    </w:p>
    <w:p>
      <w:r>
        <w:rPr>
          <w:b w:val="0"/>
          <w:sz w:val="20"/>
        </w:rPr>
        <w:t>Naam : __________________________________________________________</w:t>
      </w:r>
    </w:p>
    <w:p>
      <w:r>
        <w:rPr>
          <w:b w:val="0"/>
          <w:sz w:val="20"/>
        </w:rPr>
        <w:t>Adres : __________________________________________________________</w:t>
      </w:r>
    </w:p>
    <w:p>
      <w:r>
        <w:rPr>
          <w:b w:val="0"/>
          <w:sz w:val="20"/>
        </w:rPr>
        <w:t>Postcode en woonplaats : __________________________________________</w:t>
      </w:r>
    </w:p>
    <w:p>
      <w:r>
        <w:rPr>
          <w:b w:val="0"/>
          <w:sz w:val="20"/>
        </w:rPr>
        <w:t>Telefoonnummer : _________________________________________________</w:t>
      </w:r>
    </w:p>
    <w:p>
      <w:r>
        <w:rPr>
          <w:b w:val="0"/>
          <w:sz w:val="20"/>
        </w:rPr>
        <w:t>E-mailadres : ____________________________________________________</w:t>
      </w:r>
    </w:p>
    <w:p/>
    <w:p/>
    <w:p>
      <w:r>
        <w:rPr>
          <w:b/>
          <w:sz w:val="20"/>
        </w:rPr>
        <w:t>Gegevens werkgever :</w:t>
      </w:r>
    </w:p>
    <w:p>
      <w:r>
        <w:rPr>
          <w:b w:val="0"/>
          <w:sz w:val="20"/>
        </w:rPr>
        <w:t>Naam bedrijf : ___________________________________________________</w:t>
      </w:r>
    </w:p>
    <w:p>
      <w:r>
        <w:rPr>
          <w:b w:val="0"/>
          <w:sz w:val="20"/>
        </w:rPr>
        <w:t>Adres : __________________________________________________________</w:t>
      </w:r>
    </w:p>
    <w:p>
      <w:r>
        <w:rPr>
          <w:b w:val="0"/>
          <w:sz w:val="20"/>
        </w:rPr>
        <w:t>Postcode en plaats : _____________________________________________</w:t>
      </w:r>
    </w:p>
    <w:p/>
    <w:p/>
    <w:p>
      <w:r>
        <w:rPr>
          <w:b w:val="0"/>
          <w:sz w:val="20"/>
        </w:rPr>
        <w:t>Betreft: Verzoek om loonsverhoging</w:t>
      </w:r>
    </w:p>
    <w:p/>
    <w:p/>
    <w:p>
      <w:r>
        <w:rPr>
          <w:b w:val="0"/>
          <w:sz w:val="20"/>
        </w:rPr>
        <w:t>Geachte heer/mevrouw,</w:t>
      </w:r>
    </w:p>
    <w:p/>
    <w:p>
      <w:r>
        <w:rPr>
          <w:b w:val="0"/>
          <w:sz w:val="20"/>
        </w:rPr>
        <w:t>Met deze brief wil ik u graag verzoeken mijn salaris te herzien en te verhogen. Ik werk met veel plezier bij [naam bedrijf] en ben dankbaar voor de kansen en verantwoordelijkheden die mij zijn geboden.</w:t>
      </w:r>
    </w:p>
    <w:p/>
    <w:p>
      <w:r>
        <w:rPr>
          <w:b w:val="0"/>
          <w:sz w:val="20"/>
        </w:rPr>
        <w:t>In de afgelopen periode heb ik met veel inzet en toewijding mijn werkzaamheden uitgevoerd en naar mijn mening bijgedragen aan het succes van het bedrijf. Ik heb mijn taken altijd zorgvuldig en op tijd afgerond en heb daarnaast meerdere malen extra verantwoordelijkheden op mij genomen.</w:t>
      </w:r>
    </w:p>
    <w:p/>
    <w:p>
      <w:r>
        <w:rPr>
          <w:b w:val="0"/>
          <w:sz w:val="20"/>
        </w:rPr>
        <w:t>Gezien mijn prestaties en de groeiende verantwoordelijkheden binnen mijn functie, zou ik graag in overleg treden over een passende aanpassing van mijn salaris.</w:t>
      </w:r>
    </w:p>
    <w:p/>
    <w:p>
      <w:r>
        <w:rPr>
          <w:b w:val="0"/>
          <w:sz w:val="20"/>
        </w:rPr>
        <w:t>Ik hoop op een positieve reactie en ben uiteraard bereid om mijn verzoek in een persoonlijk gesprek toe te lichten.</w:t>
      </w:r>
    </w:p>
    <w:p/>
    <w:p/>
    <w:p>
      <w:r>
        <w:rPr>
          <w:b w:val="0"/>
          <w:sz w:val="20"/>
        </w:rPr>
        <w:t>Met vriendelijke groet,</w:t>
      </w:r>
    </w:p>
    <w:p/>
    <w:p/>
    <w:p/>
    <w:p/>
    <w:p>
      <w:pPr>
        <w:jc w:val="center"/>
      </w:pPr>
      <w:r>
        <w:rPr>
          <w:b w:val="0"/>
          <w:sz w:val="20"/>
        </w:rPr>
        <w:t>______________________________</w:t>
      </w:r>
    </w:p>
    <w:p>
      <w:pPr>
        <w:jc w:val="center"/>
      </w:pPr>
      <w:r>
        <w:rPr>
          <w:b w:val="0"/>
          <w:sz w:val="20"/>
        </w:rPr>
        <w:t>Naam afzender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Plaats en datum:</w:t>
            </w:r>
          </w:p>
        </w:tc>
        <w:tc>
          <w:tcPr>
            <w:tcW w:type="dxa" w:w="4986"/>
            <w:tcBorders>
              <w:top w:val="nil"/>
              <w:left w:val="nil"/>
              <w:bottom w:val="nil"/>
              <w:right w:val="nil"/>
              <w:insideH w:val="nil"/>
              <w:insideV w:val="nil"/>
            </w:tcBorders>
          </w:tcPr>
          <w:p>
            <w:pPr>
              <w:jc w:val="center"/>
            </w:pPr>
            <w:r>
              <w:t>Handtekening:</w:t>
            </w:r>
          </w:p>
        </w:tc>
      </w:tr>
      <w:tr>
        <w:tc>
          <w:tcPr>
            <w:tcW w:type="dxa" w:w="4986"/>
            <w:tcBorders>
              <w:top w:val="nil"/>
              <w:left w:val="nil"/>
              <w:bottom w:val="nil"/>
              <w:right w:val="nil"/>
              <w:insideH w:val="nil"/>
              <w:insideV w:val="nil"/>
            </w:tcBorders>
          </w:tcPr>
          <w:p>
            <w:pPr>
              <w:jc w:val="center"/>
            </w:pPr>
            <w:r>
              <w:t>________________________</w:t>
            </w:r>
          </w:p>
        </w:tc>
        <w:tc>
          <w:tcPr>
            <w:tcW w:type="dxa" w:w="4986"/>
            <w:tcBorders>
              <w:top w:val="nil"/>
              <w:left w:val="nil"/>
              <w:bottom w:val="nil"/>
              <w:right w:val="nil"/>
              <w:insideH w:val="nil"/>
              <w:insideV w:val="nil"/>
            </w:tcBorders>
          </w:tcPr>
          <w:p>
            <w:pPr>
              <w:jc w:val="center"/>
            </w:pPr>
            <w:r>
              <w:t>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https://briefklaar.com/loonsverhoging-vragen-voorbeeldbrief/</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loonsverhoging-vragen-voorbeeldbrief/"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