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ONTSLAGNEMEN VOOR VERVROEGD PENSIOEN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mede dat ik mijn dienstverband bij uw organisatie wens te beëindigen vanwege mijn voornemen om vervroegd met pensioen te gaan.</w:t>
      </w:r>
    </w:p>
    <w:p/>
    <w:p>
      <w:r>
        <w:rPr>
          <w:b/>
          <w:sz w:val="20"/>
        </w:rPr>
        <w:t>Persoonsgegevens werknemer :</w:t>
      </w:r>
    </w:p>
    <w:p>
      <w:r>
        <w:rPr>
          <w:b w:val="0"/>
          <w:sz w:val="20"/>
        </w:rPr>
        <w:t>Naam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___________________________________________</w:t>
      </w:r>
    </w:p>
    <w:p>
      <w:r>
        <w:rPr>
          <w:b w:val="0"/>
          <w:sz w:val="20"/>
        </w:rPr>
        <w:t>Functie : __________________________________________________________</w:t>
      </w:r>
    </w:p>
    <w:p/>
    <w:p>
      <w:r>
        <w:rPr>
          <w:b w:val="0"/>
          <w:sz w:val="20"/>
        </w:rPr>
        <w:t>Conform de geldende opzegtermijn binnen mijn arbeidsovereenkomst en de wettelijke bepalingen, respecteer ik de opzegtermijn van __________________ maanden.</w:t>
      </w:r>
    </w:p>
    <w:p/>
    <w:p>
      <w:r>
        <w:rPr>
          <w:b w:val="0"/>
          <w:sz w:val="20"/>
        </w:rPr>
        <w:t>Mijn laatste werkdag zal derhalve zijn op: ______________________________________________________________.</w:t>
      </w:r>
    </w:p>
    <w:p/>
    <w:p>
      <w:r>
        <w:rPr>
          <w:b w:val="0"/>
          <w:sz w:val="20"/>
        </w:rPr>
        <w:t>De reden van mijn ontslag is het bereiken van de voorwaarden voor vervroegd pensioen en mijn wens om van deze pensioenregeling gebruik te maken.</w:t>
      </w:r>
    </w:p>
    <w:p/>
    <w:p>
      <w:r>
        <w:rPr>
          <w:b w:val="0"/>
          <w:sz w:val="20"/>
        </w:rPr>
        <w:t>Ik verzoek u vriendelijk om de ontvangst van deze ontslagbrief te bevestigen en de nodige administratieve afhandeling te verzorgen.</w:t>
      </w:r>
    </w:p>
    <w:p/>
    <w:p>
      <w:r>
        <w:rPr>
          <w:b w:val="0"/>
          <w:sz w:val="20"/>
        </w:rPr>
        <w:t>Met vriendelijke groet,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Naam werknemer</w:t>
      </w:r>
    </w:p>
    <w:p/>
    <w:p/>
    <w:p>
      <w:r>
        <w:rPr>
          <w:b w:val="0"/>
          <w:sz w:val="20"/>
        </w:rPr>
        <w:t>Plaats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https://briefklaar.com/ontslag-nemen-voor-vervroegd-pensioen-voorbeeldbrief/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ontslag-nemen-voor-vervroegd-pensioen-voorbeeldbrief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