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ONTSLAGBRIEF TIJDENS ZIEKTE</w:t>
      </w:r>
    </w:p>
    <w:p/>
    <w:p/>
    <w:p>
      <w:r>
        <w:rPr>
          <w:b w:val="0"/>
          <w:sz w:val="20"/>
        </w:rPr>
        <w:t>Aan:</w:t>
      </w:r>
    </w:p>
    <w:p>
      <w:r>
        <w:rPr>
          <w:b w:val="0"/>
          <w:sz w:val="20"/>
        </w:rPr>
        <w:t>Naam werkgever: ______________________________________________</w:t>
      </w:r>
    </w:p>
    <w:p>
      <w:r>
        <w:rPr>
          <w:b w:val="0"/>
          <w:sz w:val="20"/>
        </w:rPr>
        <w:t>Adres werkgever: ______________________________________________</w:t>
      </w:r>
    </w:p>
    <w:p>
      <w:r>
        <w:rPr>
          <w:b w:val="0"/>
          <w:sz w:val="20"/>
        </w:rPr>
        <w:t>Postcode en plaats: __________________________________________</w:t>
      </w:r>
    </w:p>
    <w:p/>
    <w:p>
      <w:r>
        <w:rPr>
          <w:b w:val="0"/>
          <w:sz w:val="20"/>
        </w:rPr>
        <w:t>Van:</w:t>
      </w:r>
    </w:p>
    <w:p>
      <w:r>
        <w:rPr>
          <w:b w:val="0"/>
          <w:sz w:val="20"/>
        </w:rPr>
        <w:t>Naam werknemer: ______________________________________________</w:t>
      </w:r>
    </w:p>
    <w:p>
      <w:r>
        <w:rPr>
          <w:b w:val="0"/>
          <w:sz w:val="20"/>
        </w:rPr>
        <w:t>Adres werknemer: ______________________________________________</w:t>
      </w:r>
    </w:p>
    <w:p>
      <w:r>
        <w:rPr>
          <w:b w:val="0"/>
          <w:sz w:val="20"/>
        </w:rPr>
        <w:t>Postcode en plaats: __________________________________________</w:t>
      </w:r>
    </w:p>
    <w:p/>
    <w:p/>
    <w:p>
      <w:r>
        <w:rPr>
          <w:b/>
          <w:sz w:val="20"/>
        </w:rPr>
        <w:t>Betreft: Ontslag tijdens ziekte</w:t>
      </w:r>
    </w:p>
    <w:p/>
    <w:p>
      <w:r>
        <w:rPr>
          <w:b w:val="0"/>
          <w:sz w:val="20"/>
        </w:rPr>
        <w:t>Geachte heer/mevrouw,</w:t>
      </w:r>
    </w:p>
    <w:p/>
    <w:p>
      <w:r>
        <w:rPr>
          <w:b w:val="0"/>
          <w:sz w:val="20"/>
        </w:rPr>
        <w:t>Hierbij informeren wij u over het beëindigen van uw arbeidsovereenkomst tijdens uw periode van ziekte. Wij zijn ons bewust van de bijzondere positie van ontslag tijdens ziekte en handelen conform de geldende Nederlandse wet- en regelgeving.</w:t>
      </w:r>
    </w:p>
    <w:p/>
    <w:p>
      <w:r>
        <w:rPr>
          <w:b/>
          <w:sz w:val="20"/>
        </w:rPr>
        <w:t>Reden van ontslag:</w:t>
      </w:r>
    </w:p>
    <w:p>
      <w:r>
        <w:rPr>
          <w:b w:val="0"/>
          <w:sz w:val="20"/>
        </w:rPr>
        <w:t>______________________________________________________________________________________________</w:t>
        <w:br/>
        <w:t>______________________________________________________________________________________________</w:t>
      </w:r>
    </w:p>
    <w:p/>
    <w:p>
      <w:r>
        <w:rPr>
          <w:b w:val="0"/>
          <w:sz w:val="20"/>
        </w:rPr>
        <w:t>Uw arbeidsovereenkomst wordt beëindigd met inachtneming van de geldende opzegtermijn. De laatste werkdag zal zijn:</w:t>
      </w:r>
    </w:p>
    <w:p>
      <w:r>
        <w:rPr>
          <w:b w:val="0"/>
          <w:sz w:val="20"/>
        </w:rPr>
        <w:t>______________________________________________________________________________________________</w:t>
      </w:r>
    </w:p>
    <w:p/>
    <w:p>
      <w:r>
        <w:rPr>
          <w:b w:val="0"/>
          <w:sz w:val="20"/>
        </w:rPr>
        <w:t>Wij wijzen erop dat het ontslag tijdens ziekte alleen rechtsgeldig is indien dit gebeurt met inachtneming van de wettelijke voorschriften, waaronder toestemming van het UWV of een kantonrechter, tenzij sprake is van situaties waarin ontslag op andere gronden is toegestaan.</w:t>
      </w:r>
    </w:p>
    <w:p/>
    <w:p>
      <w:r>
        <w:rPr>
          <w:b/>
          <w:sz w:val="20"/>
        </w:rPr>
        <w:t>Eventuele afspraken omtrent uw uitkering en begeleiding:</w:t>
      </w:r>
    </w:p>
    <w:p>
      <w:r>
        <w:rPr>
          <w:b w:val="0"/>
          <w:sz w:val="20"/>
        </w:rPr>
        <w:t>______________________________________________________________________________________________</w:t>
        <w:br/>
        <w:t>______________________________________________________________________________________________</w:t>
      </w:r>
    </w:p>
    <w:p/>
    <w:p>
      <w:r>
        <w:rPr>
          <w:b w:val="0"/>
          <w:sz w:val="20"/>
        </w:rPr>
        <w:t>Wij danken u voor de samenwerking en wensen u sterkte toe bij uw herstel en uw toekomstige stappen.</w:t>
      </w:r>
    </w:p>
    <w:p/>
    <w:p/>
    <w:p>
      <w:r>
        <w:rPr>
          <w:b w:val="0"/>
          <w:sz w:val="20"/>
        </w:rPr>
        <w:t>Met vriendelijke groet,</w:t>
      </w:r>
    </w:p>
    <w:p/>
    <w:p/>
    <w:p/>
    <w:p>
      <w:r>
        <w:rPr>
          <w:b w:val="0"/>
          <w:sz w:val="20"/>
        </w:rPr>
        <w:t>Naam werkgever: ______________________________________________</w:t>
      </w:r>
    </w:p>
    <w:p>
      <w:r>
        <w:rPr>
          <w:b w:val="0"/>
          <w:sz w:val="20"/>
        </w:rPr>
        <w:t>Handtekening: _______________________________________________</w:t>
      </w:r>
    </w:p>
    <w:p/>
    <w:p/>
    <w:p>
      <w:r>
        <w:rPr>
          <w:b w:val="0"/>
          <w:sz w:val="20"/>
        </w:rPr>
        <w:t>Naam werknemer: ______________________________________________</w:t>
      </w:r>
    </w:p>
    <w:p>
      <w:r>
        <w:rPr>
          <w:b w:val="0"/>
          <w:sz w:val="20"/>
        </w:rPr>
        <w:t>Handtekening: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Werkgever</w:t>
            </w:r>
          </w:p>
        </w:tc>
        <w:tc>
          <w:tcPr>
            <w:tcW w:type="dxa" w:w="4986"/>
            <w:tcBorders>
              <w:top w:val="nil"/>
              <w:left w:val="nil"/>
              <w:bottom w:val="nil"/>
              <w:right w:val="nil"/>
              <w:insideH w:val="nil"/>
              <w:insideV w:val="nil"/>
            </w:tcBorders>
          </w:tcPr>
          <w:p>
            <w:pPr>
              <w:jc w:val="center"/>
            </w:pPr>
            <w:r>
              <w:t>Werknemer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https://briefklaar.com/ontslagbrief-tijdens-ziekte-voorbeeld/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ontslagbrief-tijdens-ziekte-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