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ONTSLAGBRIEF ZIEKENHUIS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delen wij u mede dat uw dienstverband bij het ziekenhuis wordt beëindigd.</w:t>
      </w:r>
    </w:p>
    <w:p>
      <w:r>
        <w:rPr>
          <w:b w:val="0"/>
          <w:sz w:val="20"/>
        </w:rPr>
        <w:t>Deze beslissing is genomen na zorgvuldige overweging en conform de geldende wet- en regelgeving.</w:t>
      </w:r>
    </w:p>
    <w:p/>
    <w:p>
      <w:r>
        <w:rPr>
          <w:b/>
          <w:sz w:val="20"/>
        </w:rPr>
        <w:t>Gegevens werknemer:</w:t>
      </w:r>
    </w:p>
    <w:p>
      <w:r>
        <w:rPr>
          <w:b w:val="0"/>
          <w:sz w:val="20"/>
        </w:rPr>
        <w:t>Naam : _______________________________________________________________</w:t>
      </w:r>
    </w:p>
    <w:p>
      <w:r>
        <w:rPr>
          <w:b w:val="0"/>
          <w:sz w:val="20"/>
        </w:rPr>
        <w:t>Geboortedatum : _______________________________________________________</w:t>
      </w:r>
    </w:p>
    <w:p>
      <w:r>
        <w:rPr>
          <w:b w:val="0"/>
          <w:sz w:val="20"/>
        </w:rPr>
        <w:t>Functie : ______________________________________________________________</w:t>
      </w:r>
    </w:p>
    <w:p>
      <w:r>
        <w:rPr>
          <w:b w:val="0"/>
          <w:sz w:val="20"/>
        </w:rPr>
        <w:t>Afdeling : _____________________________________________________________</w:t>
      </w:r>
    </w:p>
    <w:p/>
    <w:p>
      <w:r>
        <w:rPr>
          <w:b/>
          <w:sz w:val="20"/>
        </w:rPr>
        <w:t>Opzegging van het dienstverband:</w:t>
      </w:r>
    </w:p>
    <w:p>
      <w:r>
        <w:rPr>
          <w:b w:val="0"/>
          <w:sz w:val="20"/>
        </w:rPr>
        <w:t>Uw arbeidsovereenkomst wordt opgezegd conform de geldende opzegtermijn zoals vastgelegd in uw contract en de cao.</w:t>
      </w:r>
    </w:p>
    <w:p>
      <w:r>
        <w:rPr>
          <w:b w:val="0"/>
          <w:sz w:val="20"/>
        </w:rPr>
        <w:t>De laatste werkdag zal zijn op _______________________________.</w:t>
      </w:r>
    </w:p>
    <w:p/>
    <w:p>
      <w:r>
        <w:rPr>
          <w:b/>
          <w:sz w:val="20"/>
        </w:rPr>
        <w:t>Reden van ontslag:</w:t>
      </w:r>
    </w:p>
    <w:p>
      <w:r>
        <w:rPr>
          <w:b w:val="0"/>
          <w:sz w:val="20"/>
        </w:rPr>
        <w:t>De reden voor het ontslag is als volgt: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Begeleiding en rechten:</w:t>
      </w:r>
    </w:p>
    <w:p>
      <w:r>
        <w:rPr>
          <w:b w:val="0"/>
          <w:sz w:val="20"/>
        </w:rPr>
        <w:t>U heeft recht op een transitievergoeding indien u hieraan voldoet volgens de wettelijke voorwaarden.</w:t>
      </w:r>
    </w:p>
    <w:p>
      <w:r>
        <w:rPr>
          <w:b w:val="0"/>
          <w:sz w:val="20"/>
        </w:rPr>
        <w:t>Daarnaast kunt u gebruik maken van begeleiding bij het vinden van nieuw werk via het UWV of andere instanties.</w:t>
      </w:r>
    </w:p>
    <w:p>
      <w:r>
        <w:rPr>
          <w:b w:val="0"/>
          <w:sz w:val="20"/>
        </w:rPr>
        <w:t>Indien u vragen heeft over uw rechten en plichten, kunt u contact opnemen met de HR-afdeling.</w:t>
      </w:r>
    </w:p>
    <w:p/>
    <w:p>
      <w:r>
        <w:rPr>
          <w:b w:val="0"/>
          <w:sz w:val="20"/>
        </w:rPr>
        <w:t>Wij danken u voor uw inzet binnen ons ziekenhuis en wensen u succes bij uw verdere carrière.</w:t>
      </w:r>
    </w:p>
    <w:p/>
    <w:p/>
    <w:p>
      <w:r>
        <w:rPr>
          <w:b w:val="0"/>
          <w:sz w:val="20"/>
        </w:rPr>
        <w:t>Plaats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Namens het Ziekenhuis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https://briefklaar.com/ontslagbrief-ziekenhuis-voorbeeld/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ontslagbrief-ziekenhuis-voorbeeld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