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OPEN BRIEF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richt ik mij tot u met het volgende:</w:t>
      </w:r>
    </w:p>
    <w:p/>
    <w:p>
      <w:r>
        <w:rPr>
          <w:b/>
          <w:sz w:val="22"/>
        </w:rPr>
        <w:t>Betreft: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2"/>
        </w:rPr>
        <w:t>Toelichting: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2"/>
        </w:rPr>
        <w:t>Verzoek / Actie: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Ik vertrouw erop u hiermee voldoende te hebben geïnformeerd en zie uw reactie graag tegemoet.</w:t>
      </w:r>
    </w:p>
    <w:p/>
    <w:p>
      <w:r>
        <w:rPr>
          <w:b w:val="0"/>
          <w:sz w:val="20"/>
        </w:rPr>
        <w:t>Met vriendelijke groet,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: ___________________________________________________________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https://briefklaar.com/open-brief-schrijven/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open-brief-schrijv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