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OPZEGGEN BANKREKENING</w:t>
      </w:r>
    </w:p>
    <w:p/>
    <w:p/>
    <w:p>
      <w:r>
        <w:rPr>
          <w:b/>
          <w:sz w:val="20"/>
        </w:rPr>
        <w:t>Afzender:</w:t>
      </w:r>
    </w:p>
    <w:p>
      <w:r>
        <w:rPr>
          <w:b w:val="0"/>
          <w:sz w:val="20"/>
        </w:rPr>
        <w:t>Naam: 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</w:t>
      </w:r>
    </w:p>
    <w:p>
      <w:r>
        <w:rPr>
          <w:b w:val="0"/>
          <w:sz w:val="20"/>
        </w:rPr>
        <w:t>Postcode en woonplaats: ____________________________________________</w:t>
      </w:r>
    </w:p>
    <w:p>
      <w:r>
        <w:rPr>
          <w:b w:val="0"/>
          <w:sz w:val="20"/>
        </w:rPr>
        <w:t>Telefoonnummer: ___________________________________________________</w:t>
      </w:r>
    </w:p>
    <w:p>
      <w:r>
        <w:rPr>
          <w:b w:val="0"/>
          <w:sz w:val="20"/>
        </w:rPr>
        <w:t>E-mailadres: ______________________________________________________</w:t>
      </w:r>
    </w:p>
    <w:p/>
    <w:p/>
    <w:p>
      <w:r>
        <w:rPr>
          <w:b/>
          <w:sz w:val="20"/>
        </w:rPr>
        <w:t>Bankgegevens:</w:t>
      </w:r>
    </w:p>
    <w:p>
      <w:r>
        <w:rPr>
          <w:b w:val="0"/>
          <w:sz w:val="20"/>
        </w:rPr>
        <w:t>Naam bank: _______________________________________________________</w:t>
      </w:r>
    </w:p>
    <w:p>
      <w:r>
        <w:rPr>
          <w:b w:val="0"/>
          <w:sz w:val="20"/>
        </w:rPr>
        <w:t>Rekeningnummer (IBAN): ____________________________________________</w:t>
      </w:r>
    </w:p>
    <w:p>
      <w:r>
        <w:rPr>
          <w:b w:val="0"/>
          <w:sz w:val="20"/>
        </w:rPr>
        <w:t>Ten name van: _____________________________________________________</w:t>
      </w:r>
    </w:p>
    <w:p/>
    <w:p/>
    <w:p>
      <w:r>
        <w:rPr>
          <w:b/>
          <w:sz w:val="20"/>
        </w:rPr>
        <w:t>Betreft: Opzegging bankrekening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wil ik u informeren dat ik mijn bankrekening bij uw instelling wens op te zeggen. Gelieve mijn rekening met bovengenoemde gegevens per direct te sluiten.</w:t>
      </w:r>
    </w:p>
    <w:p/>
    <w:p>
      <w:r>
        <w:rPr>
          <w:b w:val="0"/>
          <w:sz w:val="20"/>
        </w:rPr>
        <w:t>Ik verzoek u vriendelijk om een schriftelijke bevestiging van de opzegging te sturen en eventuele resterende saldo over te maken naar onderstaande rekeningnummer:</w:t>
      </w:r>
    </w:p>
    <w:p/>
    <w:p>
      <w:r>
        <w:rPr>
          <w:b w:val="0"/>
          <w:sz w:val="20"/>
        </w:rPr>
        <w:t>Naam begunstigde: ________________________________________________</w:t>
      </w:r>
    </w:p>
    <w:p>
      <w:r>
        <w:rPr>
          <w:b w:val="0"/>
          <w:sz w:val="20"/>
        </w:rPr>
        <w:t>Rekeningnummer (IBAN): ____________________________________________</w:t>
      </w:r>
    </w:p>
    <w:p/>
    <w:p>
      <w:r>
        <w:rPr>
          <w:b w:val="0"/>
          <w:sz w:val="20"/>
        </w:rPr>
        <w:t>Indien er nog openstaande automatische incasso’s of betalingen gekoppeld zijn aan deze rekening, verzoek ik u mij hierover te informeren zodat ik deze kan aanpassen.</w:t>
      </w:r>
    </w:p>
    <w:p/>
    <w:p>
      <w:r>
        <w:rPr>
          <w:b w:val="0"/>
          <w:sz w:val="20"/>
        </w:rPr>
        <w:t>Alvast dank voor de goede service en medewerking.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____________________________________</w:t>
      </w:r>
    </w:p>
    <w:p>
      <w:r>
        <w:rPr>
          <w:b w:val="0"/>
          <w:sz w:val="20"/>
        </w:rPr>
        <w:t>Handtekening</w:t>
      </w:r>
    </w:p>
    <w:p/>
    <w:p/>
    <w:p>
      <w:r>
        <w:rPr>
          <w:b w:val="0"/>
          <w:sz w:val="20"/>
        </w:rPr>
        <w:t>Plaats: ___________________________________</w:t>
      </w:r>
    </w:p>
    <w:p>
      <w:r>
        <w:rPr>
          <w:b w:val="0"/>
          <w:sz w:val="20"/>
        </w:rPr>
        <w:t>Datum: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Bankmedewerker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https://briefklaar.com/opzeggen-bankrekening-voorbeeldbrief/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opzeggen-bankrekening-voorbeeldbrief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