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OVERPLAATSINGSBRIEF</w:t>
      </w:r>
    </w:p>
    <w:p/>
    <w:p/>
    <w:p>
      <w:r>
        <w:rPr>
          <w:b/>
          <w:sz w:val="20"/>
        </w:rPr>
        <w:t>Aan:</w:t>
      </w:r>
    </w:p>
    <w:p>
      <w:r>
        <w:rPr>
          <w:b w:val="0"/>
          <w:sz w:val="20"/>
        </w:rPr>
        <w:t>Naam medewerker : ________________________________________________</w:t>
      </w:r>
    </w:p>
    <w:p>
      <w:r>
        <w:rPr>
          <w:b w:val="0"/>
          <w:sz w:val="20"/>
        </w:rPr>
        <w:t>Afdeling/Locatie : _________________________________________________</w:t>
      </w:r>
    </w:p>
    <w:p>
      <w:r>
        <w:rPr>
          <w:b w:val="0"/>
          <w:sz w:val="20"/>
        </w:rPr>
        <w:t>Adres : ____________________________________________________________</w:t>
      </w:r>
    </w:p>
    <w:p>
      <w:r>
        <w:rPr>
          <w:b w:val="0"/>
          <w:sz w:val="20"/>
        </w:rPr>
        <w:t>Postcode en woonplaats : _____________________________________________</w:t>
      </w:r>
    </w:p>
    <w:p/>
    <w:p/>
    <w:p>
      <w:r>
        <w:rPr>
          <w:b/>
          <w:sz w:val="20"/>
        </w:rPr>
        <w:t>Betreft: Overplaatsing binnen de organisatie</w:t>
      </w:r>
    </w:p>
    <w:p/>
    <w:p>
      <w:r>
        <w:rPr>
          <w:b w:val="0"/>
          <w:sz w:val="20"/>
        </w:rPr>
        <w:t>Geachte heer/mevrouw,</w:t>
      </w:r>
    </w:p>
    <w:p/>
    <w:p>
      <w:r>
        <w:rPr>
          <w:b w:val="0"/>
          <w:sz w:val="20"/>
        </w:rPr>
        <w:t>Hierbij informeren wij u over uw overplaatsing binnen onze organisatie. Deze beslissing is genomen in het kader van organisatorische wijzigingen en om de inzet van medewerkers optimaal af te stemmen op de behoeften van onze organisatie.</w:t>
      </w:r>
    </w:p>
    <w:p/>
    <w:p>
      <w:r>
        <w:rPr>
          <w:b/>
          <w:sz w:val="20"/>
        </w:rPr>
        <w:t>Nieuwe functie en locatie :</w:t>
      </w:r>
    </w:p>
    <w:p>
      <w:r>
        <w:rPr>
          <w:b w:val="0"/>
          <w:sz w:val="20"/>
        </w:rPr>
        <w:t>Functie : ____________________________________________________________</w:t>
      </w:r>
    </w:p>
    <w:p>
      <w:r>
        <w:rPr>
          <w:b w:val="0"/>
          <w:sz w:val="20"/>
        </w:rPr>
        <w:t>Afdeling/Locatie : _________________________________________________</w:t>
      </w:r>
    </w:p>
    <w:p>
      <w:r>
        <w:rPr>
          <w:b w:val="0"/>
          <w:sz w:val="20"/>
        </w:rPr>
        <w:t>Direct leidinggevende : _______________________________________________</w:t>
      </w:r>
    </w:p>
    <w:p/>
    <w:p>
      <w:r>
        <w:rPr>
          <w:b/>
          <w:sz w:val="20"/>
        </w:rPr>
        <w:t>Ingangsdatum overplaatsing :</w:t>
      </w:r>
    </w:p>
    <w:p>
      <w:r>
        <w:rPr>
          <w:b w:val="0"/>
          <w:sz w:val="20"/>
        </w:rPr>
        <w:t>Datum : _____________________________________________________________</w:t>
      </w:r>
    </w:p>
    <w:p/>
    <w:p>
      <w:r>
        <w:rPr>
          <w:b/>
          <w:sz w:val="20"/>
        </w:rPr>
        <w:t>Toelichting :</w:t>
      </w:r>
    </w:p>
    <w:p>
      <w:r>
        <w:rPr>
          <w:b w:val="0"/>
          <w:sz w:val="20"/>
        </w:rPr>
        <w:t>De overplaatsing vindt plaats in overeenstemming met de geldende arbeidsvoorwaarden en binnen de kaders van de CAO. Indien u vragen of opmerkingen heeft over deze overplaatsing, kunt u contact opnemen met uw leidinggevende of de afdeling Personeelszaken.</w:t>
      </w:r>
    </w:p>
    <w:p/>
    <w:p>
      <w:r>
        <w:rPr>
          <w:b w:val="0"/>
          <w:sz w:val="20"/>
        </w:rPr>
        <w:t>Wij verzoeken u vriendelijk om onderstaand te tekenen als blijk van ontvangst van deze brief.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Medewerker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br/>
              <w:t>Datum : ________________________________</w:t>
            </w:r>
          </w:p>
        </w:tc>
        <w:tc>
          <w:tcPr>
            <w:tcW w:type="dxa" w:w="4986"/>
            <w:tcBorders>
              <w:top w:val="nil"/>
              <w:left w:val="nil"/>
              <w:bottom w:val="nil"/>
              <w:right w:val="nil"/>
              <w:insideH w:val="nil"/>
              <w:insideV w:val="nil"/>
            </w:tcBorders>
          </w:tcPr>
          <w:p>
            <w:pPr>
              <w:jc w:val="center"/>
            </w:pPr>
            <w:r>
              <w:t>Naam : ________________________________</w:t>
              <w:br/>
              <w:t>Datum : ________________________________</w:t>
            </w:r>
          </w:p>
        </w:tc>
      </w:tr>
    </w:tbl>
    <w:p/>
    <w:p/>
    <w:p>
      <w:r>
        <w:rPr>
          <w:b w:val="0"/>
          <w:sz w:val="20"/>
        </w:rPr>
        <w:t>Met vriendelijke groet,</w:t>
      </w:r>
    </w:p>
    <w:p/>
    <w:p/>
    <w:p/>
    <w:p>
      <w:r>
        <w:rPr>
          <w:b w:val="0"/>
          <w:sz w:val="20"/>
        </w:rPr>
        <w:t>Naam vertegenwoordiger : ________________________________</w:t>
      </w:r>
    </w:p>
    <w:p>
      <w:r>
        <w:rPr>
          <w:b w:val="0"/>
          <w:sz w:val="20"/>
        </w:rPr>
        <w:t>Functie : ________________________________________________</w:t>
      </w:r>
    </w:p>
    <w:p>
      <w:r>
        <w:rPr>
          <w:b w:val="0"/>
          <w:sz w:val="20"/>
        </w:rPr>
        <w:t>Organisatie : ____________________________________________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https://briefklaar.com/overplaatsing-brief-voorbeeld/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overplaatsing-brief-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