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PERSOONLIJKE BRIEF BIJ BOD HUIS</w:t>
      </w:r>
    </w:p>
    <w:p/>
    <w:p/>
    <w:p>
      <w:r>
        <w:rPr>
          <w:b w:val="0"/>
          <w:sz w:val="20"/>
        </w:rPr>
        <w:t>Aan:</w:t>
      </w:r>
    </w:p>
    <w:p>
      <w:r>
        <w:rPr>
          <w:b w:val="0"/>
          <w:sz w:val="20"/>
        </w:rPr>
        <w:t>Naam verkoper: ____________________________________________</w:t>
      </w:r>
    </w:p>
    <w:p>
      <w:r>
        <w:rPr>
          <w:b w:val="0"/>
          <w:sz w:val="20"/>
        </w:rPr>
        <w:t>Adres woning: ____________________________________________</w:t>
      </w:r>
    </w:p>
    <w:p>
      <w:r>
        <w:rPr>
          <w:b w:val="0"/>
          <w:sz w:val="20"/>
        </w:rPr>
        <w:t>Postcode en plaats: _______________________________________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wil ik mijn interesse kenbaar maken in de woning aan bovenstaand adres en bied ik u het volgende bod aan.</w:t>
      </w:r>
    </w:p>
    <w:p/>
    <w:p>
      <w:r>
        <w:rPr>
          <w:b w:val="0"/>
          <w:sz w:val="20"/>
        </w:rPr>
        <w:t>Bod:</w:t>
      </w:r>
    </w:p>
    <w:p>
      <w:r>
        <w:rPr>
          <w:b w:val="0"/>
          <w:sz w:val="20"/>
        </w:rPr>
        <w:t>Koopprijs: € ________________________________</w:t>
      </w:r>
    </w:p>
    <w:p>
      <w:r>
        <w:rPr>
          <w:b w:val="0"/>
          <w:sz w:val="20"/>
        </w:rPr>
        <w:t>Voorwaarden en bijzonderheden:</w:t>
      </w:r>
    </w:p>
    <w:p>
      <w:r>
        <w:rPr>
          <w:b w:val="0"/>
          <w:sz w:val="20"/>
        </w:rPr>
        <w:t>- Financiering: _____________________________________________________</w:t>
      </w:r>
    </w:p>
    <w:p>
      <w:r>
        <w:rPr>
          <w:b w:val="0"/>
          <w:sz w:val="20"/>
        </w:rPr>
        <w:t>- Overdracht: ______________________________________________________</w:t>
      </w:r>
    </w:p>
    <w:p>
      <w:r>
        <w:rPr>
          <w:b w:val="0"/>
          <w:sz w:val="20"/>
        </w:rPr>
        <w:t>- Eventuele ontbindende voorwaarden: ______________________________</w:t>
      </w:r>
    </w:p>
    <w:p>
      <w:r>
        <w:rPr>
          <w:b w:val="0"/>
          <w:sz w:val="20"/>
        </w:rPr>
        <w:t>- Datum bezichtiging: _______________________________________________</w:t>
      </w:r>
    </w:p>
    <w:p/>
    <w:p>
      <w:r>
        <w:rPr>
          <w:b w:val="0"/>
          <w:sz w:val="20"/>
        </w:rPr>
        <w:t>Motivatie voor het bod: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 w:val="0"/>
          <w:sz w:val="20"/>
        </w:rPr>
        <w:t>Ik hoop dat u mijn bod in overweging neemt en ik zie uit naar uw reactie.</w:t>
      </w:r>
    </w:p>
    <w:p/>
    <w:p>
      <w:r>
        <w:rPr>
          <w:b w:val="0"/>
          <w:sz w:val="20"/>
        </w:rPr>
        <w:t>Met vriendelijke groet,</w:t>
      </w:r>
    </w:p>
    <w:p/>
    <w:p/>
    <w:p/>
    <w:p>
      <w:r>
        <w:rPr>
          <w:b w:val="0"/>
          <w:sz w:val="20"/>
        </w:rPr>
        <w:t>Naam koper: _______________________________________________</w:t>
      </w:r>
    </w:p>
    <w:p>
      <w:r>
        <w:rPr>
          <w:b w:val="0"/>
          <w:sz w:val="20"/>
        </w:rPr>
        <w:t>Adres koper: ______________________________________________</w:t>
      </w:r>
    </w:p>
    <w:p>
      <w:r>
        <w:rPr>
          <w:b w:val="0"/>
          <w:sz w:val="20"/>
        </w:rPr>
        <w:t>Telefoonnummer: ___________________________________________</w:t>
      </w:r>
    </w:p>
    <w:p>
      <w:r>
        <w:rPr>
          <w:b w:val="0"/>
          <w:sz w:val="20"/>
        </w:rPr>
        <w:t>E-mail: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Handtekening koper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Handtekening verkoper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https://briefklaar.com/persoonlijke-brief-bij-bod-huis-voorbeeld/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persoonlijke-brief-bij-bod-huis-voorbeeld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