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OPZEGGING PRIVILEGE OVEREENKOMST</w:t>
      </w:r>
    </w:p>
    <w:p/>
    <w:p/>
    <w:p>
      <w:r>
        <w:rPr>
          <w:b/>
          <w:sz w:val="20"/>
        </w:rPr>
        <w:t>Gegevens afzender:</w:t>
      </w:r>
    </w:p>
    <w:p>
      <w:r>
        <w:rPr>
          <w:b w:val="0"/>
          <w:sz w:val="20"/>
        </w:rPr>
        <w:t>Naam: ___________________________________________________________</w:t>
      </w:r>
    </w:p>
    <w:p>
      <w:r>
        <w:rPr>
          <w:b w:val="0"/>
          <w:sz w:val="20"/>
        </w:rPr>
        <w:t>Adres: __________________________________________________________</w:t>
      </w:r>
    </w:p>
    <w:p>
      <w:r>
        <w:rPr>
          <w:b w:val="0"/>
          <w:sz w:val="20"/>
        </w:rPr>
        <w:t>Postcode en woonplaats: ___________________________________________</w:t>
      </w:r>
    </w:p>
    <w:p>
      <w:r>
        <w:rPr>
          <w:b w:val="0"/>
          <w:sz w:val="20"/>
        </w:rPr>
        <w:t>Telefoonnummer: _________________________________________________</w:t>
      </w:r>
    </w:p>
    <w:p>
      <w:r>
        <w:rPr>
          <w:b w:val="0"/>
          <w:sz w:val="20"/>
        </w:rPr>
        <w:t>E-mailadres: _____________________________________________________</w:t>
      </w:r>
    </w:p>
    <w:p/>
    <w:p/>
    <w:p>
      <w:r>
        <w:rPr>
          <w:b/>
          <w:sz w:val="20"/>
        </w:rPr>
        <w:t>Gegevens ontvanger:</w:t>
      </w:r>
    </w:p>
    <w:p>
      <w:r>
        <w:rPr>
          <w:b w:val="0"/>
          <w:sz w:val="20"/>
        </w:rPr>
        <w:t>Naam organisatie: ________________________________________________</w:t>
      </w:r>
    </w:p>
    <w:p>
      <w:r>
        <w:rPr>
          <w:b w:val="0"/>
          <w:sz w:val="20"/>
        </w:rPr>
        <w:t>T.a.v.: __________________________________________________________</w:t>
      </w:r>
    </w:p>
    <w:p>
      <w:r>
        <w:rPr>
          <w:b w:val="0"/>
          <w:sz w:val="20"/>
        </w:rPr>
        <w:t>Adres: __________________________________________________________</w:t>
      </w:r>
    </w:p>
    <w:p>
      <w:r>
        <w:rPr>
          <w:b w:val="0"/>
          <w:sz w:val="20"/>
        </w:rPr>
        <w:t>Postcode en plaats: _______________________________________________</w:t>
      </w:r>
    </w:p>
    <w:p/>
    <w:p/>
    <w:p>
      <w:r>
        <w:rPr>
          <w:b/>
          <w:sz w:val="20"/>
        </w:rPr>
        <w:t>Betreft: Opzegging van het privilege</w:t>
      </w:r>
    </w:p>
    <w:p/>
    <w:p>
      <w:r>
        <w:rPr>
          <w:b w:val="0"/>
          <w:sz w:val="20"/>
        </w:rPr>
        <w:t>Geachte heer/mevrouw,</w:t>
      </w:r>
    </w:p>
    <w:p/>
    <w:p>
      <w:r>
        <w:rPr>
          <w:b w:val="0"/>
          <w:sz w:val="20"/>
        </w:rPr>
        <w:t>Hiermee deel ik u mede dat ik het privilege, zoals vastgelegd in de overeenkomst tussen ondergetekende en uw organisatie, wens op te zeggen. Conform de geldende voorwaarden en wettelijke bepalingen beëindig ik de overeenkomst per de einddatum zoals vermeld in de overeenkomst.</w:t>
      </w:r>
    </w:p>
    <w:p/>
    <w:p>
      <w:r>
        <w:rPr>
          <w:b w:val="0"/>
          <w:sz w:val="20"/>
        </w:rPr>
        <w:t>Deze opzegging geschiedt conform de in de overeenkomst afgesproken opzegtermijn en de bepalingen van het Nederlandse recht. Ik verzoek u vriendelijk de ontvangst van deze opzegging te bevestigen en eventuele verdere stappen te communiceren.</w:t>
      </w:r>
    </w:p>
    <w:p/>
    <w:p>
      <w:r>
        <w:rPr>
          <w:b w:val="0"/>
          <w:sz w:val="20"/>
        </w:rPr>
        <w:t>Graag ontvang ik een schriftelijke bevestiging van de opzegging en de einddatum van het privilege. Indien er nog openstaande verplichtingen zijn, verneem ik graag op welke wijze deze afgewikkeld kunnen worden.</w:t>
      </w:r>
    </w:p>
    <w:p/>
    <w:p/>
    <w:p>
      <w:r>
        <w:rPr>
          <w:b w:val="0"/>
          <w:sz w:val="20"/>
        </w:rPr>
        <w:t>Met vriendelijke groet,</w:t>
      </w:r>
    </w:p>
    <w:p/>
    <w:p/>
    <w:p/>
    <w:p/>
    <w:p>
      <w:r>
        <w:rPr>
          <w:b w:val="0"/>
          <w:sz w:val="20"/>
        </w:rPr>
        <w:t>Naam: ___________________________________________________________</w:t>
      </w:r>
    </w:p>
    <w:p>
      <w:r>
        <w:rPr>
          <w:b w:val="0"/>
          <w:sz w:val="20"/>
        </w:rPr>
        <w:t>Handtekening: ____________________________________________________</w:t>
      </w:r>
    </w:p>
    <w:p/>
    <w:p/>
    <w:p>
      <w:r>
        <w:rPr>
          <w:b w:val="0"/>
          <w:sz w:val="20"/>
        </w:rPr>
        <w:t>Plaats: ____________________________</w:t>
      </w:r>
    </w:p>
    <w:p>
      <w:r>
        <w:rPr>
          <w:b w:val="0"/>
          <w:sz w:val="20"/>
        </w:rPr>
        <w:t>Datum: _____________________________</w:t>
      </w:r>
    </w:p>
    <w:p>
      <w:r>
        <w:br w:type="page"/>
      </w:r>
    </w:p>
    <w:p>
      <w:pPr>
        <w:jc w:val="center"/>
      </w:pPr>
      <w:r>
        <w:rPr>
          <w:color w:val="555555"/>
          <w:sz w:val="24"/>
        </w:rPr>
        <w:t>Oorspronkelijke bron van dit document:</w:t>
      </w:r>
    </w:p>
    <w:p>
      <w:pPr>
        <w:jc w:val="center"/>
      </w:pPr>
      <w:hyperlink r:id="rId9">
        <w:r>
          <w:rPr>
            <w:color w:val="0000FF"/>
            <w:u w:val="single"/>
          </w:rPr>
          <w:t>https://briefklaar.com/privilege-opzeggen-voorbeeldbrief/</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privilege-opzeggen-voorbeeldbrief/"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