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PROJECTBRIEF</w:t>
      </w:r>
    </w:p>
    <w:p/>
    <w:p/>
    <w:p>
      <w:r>
        <w:rPr>
          <w:b/>
          <w:sz w:val="24"/>
        </w:rPr>
        <w:t>1. Opdrachtgever</w:t>
      </w:r>
    </w:p>
    <w:p>
      <w:r>
        <w:rPr>
          <w:b w:val="0"/>
          <w:sz w:val="20"/>
        </w:rPr>
        <w:t>Naam organisatie : __________________________________________________</w:t>
      </w:r>
    </w:p>
    <w:p>
      <w:r>
        <w:rPr>
          <w:b w:val="0"/>
          <w:sz w:val="20"/>
        </w:rPr>
        <w:t>Contactpersoon : 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>
      <w:r>
        <w:rPr>
          <w:b/>
          <w:sz w:val="24"/>
        </w:rPr>
        <w:t>2. Projectgegevens</w:t>
      </w:r>
    </w:p>
    <w:p>
      <w:r>
        <w:rPr>
          <w:b w:val="0"/>
          <w:sz w:val="20"/>
        </w:rPr>
        <w:t>Projectnaam : _________________________________________________________</w:t>
      </w:r>
    </w:p>
    <w:p>
      <w:r>
        <w:rPr>
          <w:b w:val="0"/>
          <w:sz w:val="20"/>
        </w:rPr>
        <w:t>Projectlocatie : _______________________________________________________</w:t>
      </w:r>
    </w:p>
    <w:p>
      <w:r>
        <w:rPr>
          <w:b w:val="0"/>
          <w:sz w:val="20"/>
        </w:rPr>
        <w:t>Projectomschrijving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4"/>
        </w:rPr>
        <w:t>3. Doelstellingen</w:t>
      </w:r>
    </w:p>
    <w:p>
      <w:r>
        <w:rPr>
          <w:b w:val="0"/>
          <w:sz w:val="20"/>
        </w:rPr>
        <w:t>De doelstellingen van het project zijn onder andere: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4. Taken en verantwoordelijkheden</w:t>
      </w:r>
    </w:p>
    <w:p>
      <w:r>
        <w:rPr>
          <w:b w:val="0"/>
          <w:sz w:val="20"/>
        </w:rPr>
        <w:t>De volgende taken en verantwoordelijkheden worden toegewezen: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5. Planning</w:t>
      </w:r>
    </w:p>
    <w:p>
      <w:r>
        <w:rPr>
          <w:b w:val="0"/>
          <w:sz w:val="20"/>
        </w:rPr>
        <w:t>Startdatum : __________________________________________________________</w:t>
      </w:r>
    </w:p>
    <w:p>
      <w:r>
        <w:rPr>
          <w:b w:val="0"/>
          <w:sz w:val="20"/>
        </w:rPr>
        <w:t>Einddatum : ___________________________________________________________</w:t>
      </w:r>
    </w:p>
    <w:p>
      <w:r>
        <w:rPr>
          <w:b w:val="0"/>
          <w:sz w:val="20"/>
        </w:rPr>
        <w:t>Belangrijke mijlpalen 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6. Budget</w:t>
      </w:r>
    </w:p>
    <w:p>
      <w:r>
        <w:rPr>
          <w:b w:val="0"/>
          <w:sz w:val="20"/>
        </w:rPr>
        <w:t>Het beschikbaar gestelde budget bedraagt: _______________________________</w:t>
      </w:r>
    </w:p>
    <w:p>
      <w:r>
        <w:rPr>
          <w:b w:val="0"/>
          <w:sz w:val="20"/>
        </w:rPr>
        <w:t>Eventuele aanvullende kosten en vergoedingen worden schriftelijk overeengekomen.</w:t>
      </w:r>
    </w:p>
    <w:p/>
    <w:p>
      <w:r>
        <w:rPr>
          <w:b/>
          <w:sz w:val="24"/>
        </w:rPr>
        <w:t>7. Communicatie</w:t>
      </w:r>
    </w:p>
    <w:p>
      <w:r>
        <w:rPr>
          <w:b w:val="0"/>
          <w:sz w:val="20"/>
        </w:rPr>
        <w:t>Communicatie verloopt via onderstaande contactpersonen:</w:t>
      </w:r>
    </w:p>
    <w:p>
      <w:r>
        <w:rPr>
          <w:b w:val="0"/>
          <w:sz w:val="20"/>
        </w:rPr>
        <w:t>Opdrachtgever : _____________________________________________________</w:t>
      </w:r>
    </w:p>
    <w:p>
      <w:r>
        <w:rPr>
          <w:b w:val="0"/>
          <w:sz w:val="20"/>
        </w:rPr>
        <w:t>Projectleider : ______________________________________________________</w:t>
      </w:r>
    </w:p>
    <w:p>
      <w:r>
        <w:rPr>
          <w:b w:val="0"/>
          <w:sz w:val="20"/>
        </w:rPr>
        <w:t>Overige contactpersonen : ____________________________________________</w:t>
      </w:r>
    </w:p>
    <w:p/>
    <w:p>
      <w:r>
        <w:rPr>
          <w:b/>
          <w:sz w:val="24"/>
        </w:rPr>
        <w:t>8. Kwaliteit en rapportage</w:t>
      </w:r>
    </w:p>
    <w:p>
      <w:r>
        <w:rPr>
          <w:b w:val="0"/>
          <w:sz w:val="20"/>
        </w:rPr>
        <w:t>Er wordt periodiek gerapporteerd over de voortgang en kwaliteit van het project.</w:t>
      </w:r>
    </w:p>
    <w:p>
      <w:r>
        <w:rPr>
          <w:b w:val="0"/>
          <w:sz w:val="20"/>
        </w:rPr>
        <w:t>Rapportages worden uiterlijk op de afgesproken momenten aangeleverd.</w:t>
      </w:r>
    </w:p>
    <w:p/>
    <w:p>
      <w:r>
        <w:rPr>
          <w:b/>
          <w:sz w:val="24"/>
        </w:rPr>
        <w:t>9. Overige bepalingen</w:t>
      </w:r>
    </w:p>
    <w:p>
      <w:r>
        <w:rPr>
          <w:b w:val="0"/>
          <w:sz w:val="20"/>
        </w:rPr>
        <w:t>Eventuele wijzigingen in deze projectbrief worden schriftelijk vastgelegd en door beide partijen ondertekend.</w:t>
      </w:r>
    </w:p>
    <w:p>
      <w:r>
        <w:rPr>
          <w:b w:val="0"/>
          <w:sz w:val="20"/>
        </w:rPr>
        <w:t>Partijen verbinden zich tot geheimhouding van vertrouwelijke informatie.</w:t>
      </w:r>
    </w:p>
    <w:p/>
    <w:p/>
    <w:p>
      <w:r>
        <w:rPr>
          <w:b w:val="0"/>
          <w:sz w:val="20"/>
        </w:rPr>
        <w:t>Plaats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https://briefklaar.com/projectbrief/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project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