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SOLLICITATIEBRIEF APOTHEKERSASSISTENTE</w:t>
      </w:r>
    </w:p>
    <w:p/>
    <w:p>
      <w:r>
        <w:rPr>
          <w:b w:val="0"/>
          <w:sz w:val="20"/>
        </w:rPr>
        <w:t>Naam Apotheek : ________________________________________________</w:t>
      </w:r>
    </w:p>
    <w:p>
      <w:r>
        <w:rPr>
          <w:b w:val="0"/>
          <w:sz w:val="20"/>
        </w:rPr>
        <w:t>T.a.v. de heer/mevrouw : _________________________________________</w:t>
      </w:r>
    </w:p>
    <w:p>
      <w:r>
        <w:rPr>
          <w:b w:val="0"/>
          <w:sz w:val="20"/>
        </w:rPr>
        <w:t>Adres : ___________________________________________________________</w:t>
      </w:r>
    </w:p>
    <w:p>
      <w:r>
        <w:rPr>
          <w:b w:val="0"/>
          <w:sz w:val="20"/>
        </w:rPr>
        <w:t>Postcode en Plaats : ______________________________________________</w:t>
      </w:r>
    </w:p>
    <w:p/>
    <w:p/>
    <w:p>
      <w:r>
        <w:rPr>
          <w:b/>
          <w:sz w:val="20"/>
        </w:rPr>
        <w:t>Betreft: Sollicitatie apothekersassistente</w:t>
      </w:r>
    </w:p>
    <w:p/>
    <w:p>
      <w:r>
        <w:rPr>
          <w:b w:val="0"/>
          <w:sz w:val="20"/>
        </w:rPr>
        <w:t>Geachte heer/mevrouw,</w:t>
      </w:r>
    </w:p>
    <w:p/>
    <w:p>
      <w:r>
        <w:rPr>
          <w:b w:val="0"/>
          <w:sz w:val="20"/>
        </w:rPr>
        <w:t>Met belangstelling heb ik kennisgenomen van de vacature voor apothekersassistente bij uw apotheek. Graag wil ik mij via deze brief aan u voorstellen en mijn interesse kenbaar maken voor deze functie.</w:t>
      </w:r>
    </w:p>
    <w:p/>
    <w:p>
      <w:r>
        <w:rPr>
          <w:b w:val="0"/>
          <w:sz w:val="20"/>
        </w:rPr>
        <w:t>Ik beschik over de benodigde vakkennis en ervaring die nodig zijn om een waardevolle bijdrage te leveren aan uw team. Tijdens mijn opleiding en eerdere werkervaring heb ik onder andere geleerd om medicijnen zorgvuldig te verwerken, klanten vriendelijk te woord te staan en nauwkeurig te werken volgens de geldende richtlijnen.</w:t>
      </w:r>
    </w:p>
    <w:p/>
    <w:p>
      <w:r>
        <w:rPr>
          <w:b w:val="0"/>
          <w:sz w:val="20"/>
        </w:rPr>
        <w:t>Daarnaast ben ik stressbestendig, klantgericht en beschik ik over goede communicatieve vaardigheden. Ik werk graag samen met collega’s en ben bereid om mij voortdurend verder te ontwikkelen binnen het vakgebied.</w:t>
      </w:r>
    </w:p>
    <w:p/>
    <w:p>
      <w:r>
        <w:rPr>
          <w:b w:val="0"/>
          <w:sz w:val="20"/>
        </w:rPr>
        <w:t>Ik ben ervan overtuigd dat ik met mijn motivatie en vaardigheden goed binnen uw apotheek zal passen en een positieve bijdrage kan leveren aan de dagelijkse werkzaamheden.</w:t>
      </w:r>
    </w:p>
    <w:p/>
    <w:p>
      <w:r>
        <w:rPr>
          <w:b w:val="0"/>
          <w:sz w:val="20"/>
        </w:rPr>
        <w:t>Graag licht ik mijn motivatie en ervaring in een persoonlijk gesprek nader toe. Ik zie uw reactie met belangstelling tegemoet.</w:t>
      </w:r>
    </w:p>
    <w:p/>
    <w:p>
      <w:r>
        <w:rPr>
          <w:b w:val="0"/>
          <w:sz w:val="20"/>
        </w:rPr>
        <w:t>Met vriendelijke groet,</w:t>
      </w:r>
    </w:p>
    <w:p/>
    <w:p/>
    <w:p/>
    <w:p>
      <w:r>
        <w:rPr>
          <w:b w:val="0"/>
          <w:sz w:val="20"/>
        </w:rPr>
        <w:t>Naam : _____________________________________________________________</w:t>
      </w:r>
    </w:p>
    <w:p>
      <w:r>
        <w:rPr>
          <w:b w:val="0"/>
          <w:sz w:val="20"/>
        </w:rPr>
        <w:t>Adres : ____________________________________________________________</w:t>
      </w:r>
    </w:p>
    <w:p>
      <w:r>
        <w:rPr>
          <w:b w:val="0"/>
          <w:sz w:val="20"/>
        </w:rPr>
        <w:t>Postcode en Plaats : ________________________________________________</w:t>
      </w:r>
    </w:p>
    <w:p>
      <w:r>
        <w:rPr>
          <w:b w:val="0"/>
          <w:sz w:val="20"/>
        </w:rPr>
        <w:t>Telefoonnummer : ___________________________________________________</w:t>
      </w:r>
    </w:p>
    <w:p>
      <w:r>
        <w:rPr>
          <w:b w:val="0"/>
          <w:sz w:val="20"/>
        </w:rPr>
        <w:t>E-mailadres : ______________________________________________________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br/>
              <w:br/>
              <w:t>Handtekening : _______________________________</w:t>
            </w:r>
          </w:p>
        </w:tc>
      </w:tr>
      <w:tr>
        <w:tc>
          <w:tcPr>
            <w:tcW w:type="dxa" w:w="9972"/>
            <w:tcBorders>
              <w:top w:val="nil"/>
              <w:left w:val="nil"/>
              <w:bottom w:val="nil"/>
              <w:right w:val="nil"/>
              <w:insideH w:val="nil"/>
              <w:insideV w:val="nil"/>
            </w:tcBorders>
          </w:tcPr>
          <w:p>
            <w:pPr>
              <w:jc w:val="center"/>
            </w:pPr>
            <w:r>
              <w:t>Naam : _______________________________________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https://briefklaar.com/sollicitatiebrief-apothekersassistente/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sollicitatiebrief-apothekersassistente/"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