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sz w:val="20"/>
        </w:rPr>
        <w:t>Naam Sollicitant</w:t>
      </w:r>
    </w:p>
    <w:p>
      <w:r>
        <w:rPr>
          <w:b w:val="0"/>
          <w:sz w:val="20"/>
        </w:rPr>
        <w:t>Adresstraat en huisnummer</w:t>
      </w:r>
    </w:p>
    <w:p>
      <w:r>
        <w:rPr>
          <w:b w:val="0"/>
          <w:sz w:val="20"/>
        </w:rPr>
        <w:t>Postcode en woonplaats</w:t>
      </w:r>
    </w:p>
    <w:p>
      <w:r>
        <w:rPr>
          <w:b w:val="0"/>
          <w:sz w:val="20"/>
        </w:rPr>
        <w:t>Telefoonnummer</w:t>
      </w:r>
    </w:p>
    <w:p>
      <w:r>
        <w:rPr>
          <w:b w:val="0"/>
          <w:sz w:val="20"/>
        </w:rPr>
        <w:t>E-mailadres</w:t>
      </w:r>
    </w:p>
    <w:p/>
    <w:p/>
    <w:p>
      <w:r>
        <w:rPr>
          <w:b/>
          <w:sz w:val="20"/>
        </w:rPr>
        <w:t>Naam bedrijf</w:t>
      </w:r>
    </w:p>
    <w:p>
      <w:r>
        <w:rPr>
          <w:b w:val="0"/>
          <w:sz w:val="20"/>
        </w:rPr>
        <w:t>Afdeling / t.a.v. Naam contactpersoon</w:t>
      </w:r>
    </w:p>
    <w:p>
      <w:r>
        <w:rPr>
          <w:b w:val="0"/>
          <w:sz w:val="20"/>
        </w:rPr>
        <w:t>Adresstraat en huisnummer</w:t>
      </w:r>
    </w:p>
    <w:p>
      <w:r>
        <w:rPr>
          <w:b w:val="0"/>
          <w:sz w:val="20"/>
        </w:rPr>
        <w:t>Postcode en plaats</w:t>
      </w:r>
    </w:p>
    <w:p/>
    <w:p/>
    <w:p>
      <w:r>
        <w:rPr>
          <w:b/>
          <w:sz w:val="20"/>
        </w:rPr>
        <w:t>Betreft: Sollicitatie Facilitair Medewerker</w:t>
      </w:r>
    </w:p>
    <w:p/>
    <w:p>
      <w:r>
        <w:rPr>
          <w:b w:val="0"/>
          <w:sz w:val="20"/>
        </w:rPr>
        <w:t>Geachte heer/mevrouw,</w:t>
      </w:r>
    </w:p>
    <w:p/>
    <w:p>
      <w:r>
        <w:rPr>
          <w:b w:val="0"/>
          <w:sz w:val="20"/>
        </w:rPr>
        <w:t>Met grote interesse las ik de vacature voor Facilitair Medewerker binnen uw organisatie. Graag wil ik hierbij mijn motivatie en ervaring toelichten en mijn enthousiasme uitspreken om het team te komen versterken.</w:t>
      </w:r>
    </w:p>
    <w:p/>
    <w:p>
      <w:r>
        <w:rPr>
          <w:b w:val="0"/>
          <w:sz w:val="20"/>
        </w:rPr>
        <w:t>In mijn vorige functies heb ik uitgebreide ervaring opgedaan met het beheren van facilitaire taken. Ik ben verantwoordelijk geweest voor het onderhoud van gebouwen, het organiseren van kleine reparaties, en het coördineren van schoonmaak- en beveiligingsdiensten. Mijn proactieve houding en oplossingsgericht werken zorgen ervoor dat facilitaire processen soepel verlopen en dat medewerkers zich kunnen richten op hun werk.</w:t>
      </w:r>
    </w:p>
    <w:p/>
    <w:p>
      <w:r>
        <w:rPr>
          <w:b w:val="0"/>
          <w:sz w:val="20"/>
        </w:rPr>
        <w:t>Daarnaast beschik ik over goede communicatieve vaardigheden en ben ik in staat om effectief samen te werken met diverse interne en externe partijen. Mijn organisatorisch talent stelt mij in staat om prioriteiten te stellen en meerdere taken gelijktijdig af te handelen, altijd met oog voor kwaliteit en veiligheid.</w:t>
      </w:r>
    </w:p>
    <w:p/>
    <w:p>
      <w:r>
        <w:rPr>
          <w:b w:val="0"/>
          <w:sz w:val="20"/>
        </w:rPr>
        <w:t>Ik ben ervan overtuigd dat mijn ervaring en motivatie goed aansluiten bij de functie van Facilitair Medewerker binnen uw organisatie. Graag licht ik mijn sollicitatie nader toe in een persoonlijk gesprek.</w:t>
      </w:r>
    </w:p>
    <w:p/>
    <w:p>
      <w:r>
        <w:rPr>
          <w:b w:val="0"/>
          <w:sz w:val="20"/>
        </w:rPr>
        <w:t>Met vriendelijke groet,</w:t>
      </w:r>
    </w:p>
    <w:p/>
    <w:p/>
    <w:p/>
    <w:p>
      <w:r>
        <w:rPr>
          <w:b w:val="0"/>
          <w:sz w:val="20"/>
        </w:rPr>
        <w:t>Naam Sollicitant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Plaats, datum:</w:t>
            </w:r>
          </w:p>
        </w:tc>
        <w:tc>
          <w:tcPr>
            <w:tcW w:type="dxa" w:w="4986"/>
            <w:tcBorders>
              <w:top w:val="nil"/>
              <w:left w:val="nil"/>
              <w:bottom w:val="nil"/>
              <w:right w:val="nil"/>
              <w:insideH w:val="nil"/>
              <w:insideV w:val="nil"/>
            </w:tcBorders>
          </w:tcPr>
          <w:p>
            <w:pPr>
              <w:jc w:val="left"/>
            </w:pPr>
            <w:r/>
          </w:p>
        </w:tc>
      </w:tr>
      <w:tr>
        <w:tc>
          <w:tcPr>
            <w:tcW w:type="dxa" w:w="4986"/>
            <w:tcBorders>
              <w:top w:val="nil"/>
              <w:left w:val="nil"/>
              <w:bottom w:val="nil"/>
              <w:right w:val="nil"/>
              <w:insideH w:val="nil"/>
              <w:insideV w:val="nil"/>
            </w:tcBorders>
          </w:tcPr>
          <w:p>
            <w:pPr>
              <w:jc w:val="left"/>
            </w:pPr>
            <w:r>
              <w:t>Handtekening:</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Oorspronkelijke bron van dit document:</w:t>
      </w:r>
    </w:p>
    <w:p>
      <w:pPr>
        <w:jc w:val="center"/>
      </w:pPr>
      <w:hyperlink r:id="rId9">
        <w:r>
          <w:rPr>
            <w:color w:val="0000FF"/>
            <w:u w:val="single"/>
          </w:rPr>
          <w:t>https://briefklaar.com/sollicitatiebrief-facilitair-medewerker/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sollicitatiebrief-facilitair-medewerker/"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