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Naam bedrijf</w:t>
      </w:r>
    </w:p>
    <w:p>
      <w:r>
        <w:rPr>
          <w:b w:val="0"/>
          <w:sz w:val="20"/>
        </w:rPr>
        <w:t>T.a.v. de heer/mevrouw</w:t>
      </w:r>
    </w:p>
    <w:p>
      <w:r>
        <w:rPr>
          <w:b w:val="0"/>
          <w:sz w:val="20"/>
        </w:rPr>
        <w:t>Adres</w:t>
      </w:r>
    </w:p>
    <w:p>
      <w:r>
        <w:rPr>
          <w:b w:val="0"/>
          <w:sz w:val="20"/>
        </w:rPr>
        <w:t>Postcode en plaats</w:t>
      </w:r>
    </w:p>
    <w:p/>
    <w:p/>
    <w:p>
      <w:r>
        <w:rPr>
          <w:b/>
          <w:sz w:val="20"/>
        </w:rPr>
        <w:t>Betreft: Sollicitatie secretaresse</w:t>
      </w:r>
    </w:p>
    <w:p/>
    <w:p>
      <w:r>
        <w:rPr>
          <w:b w:val="0"/>
          <w:sz w:val="20"/>
        </w:rPr>
        <w:t>Geachte heer/mevrouw,</w:t>
      </w:r>
    </w:p>
    <w:p/>
    <w:p>
      <w:r>
        <w:rPr>
          <w:b w:val="0"/>
          <w:sz w:val="20"/>
        </w:rPr>
        <w:t>Met veel enthousiasme solliciteer ik naar de functie van secretaresse binnen uw organisatie. Hoewel ik momenteel geen directe werkervaring heb als secretaresse, ben ik zeer gemotiveerd en leergierig om deze rol succesvol te vervullen.</w:t>
      </w:r>
    </w:p>
    <w:p/>
    <w:p>
      <w:r>
        <w:rPr>
          <w:b w:val="0"/>
          <w:sz w:val="20"/>
        </w:rPr>
        <w:t>Tijdens mijn opleiding en stages heb ik verschillende vaardigheden ontwikkeld die goed aansluiten bij de functie. Ik ben vertrouwd met het beheren van agenda's, het ontvangen van bezoekers, telefoonafhandeling en het opstellen van correspondentie. Daarnaast beschik ik over goede communicatieve vaardigheden, een nauwkeurige werkhouding en een professionele uitstraling.</w:t>
      </w:r>
    </w:p>
    <w:p/>
    <w:p>
      <w:r>
        <w:rPr>
          <w:b w:val="0"/>
          <w:sz w:val="20"/>
        </w:rPr>
        <w:t>Ik ben bekend met diverse computerprogramma's zoals Microsoft Office en werk snel en efficiënt. Mijn organisatorische talent en flexibiliteit maken dat ik goed kan inspelen op wisselende werkzaamheden en prioriteiten.</w:t>
      </w:r>
    </w:p>
    <w:p/>
    <w:p>
      <w:r>
        <w:rPr>
          <w:b w:val="0"/>
          <w:sz w:val="20"/>
        </w:rPr>
        <w:t>Graag licht ik mijn motivatie en vaardigheden in een persoonlijk gesprek nader toe. Ik zie met belangstelling uit naar uw uitnodiging.</w:t>
      </w:r>
    </w:p>
    <w:p/>
    <w:p/>
    <w:p>
      <w:r>
        <w:rPr>
          <w:b w:val="0"/>
          <w:sz w:val="20"/>
        </w:rPr>
        <w:t>Met vriendelijke groet,</w:t>
      </w:r>
    </w:p>
    <w:p/>
    <w:p/>
    <w:p/>
    <w:p>
      <w:r>
        <w:rPr>
          <w:b/>
          <w:sz w:val="20"/>
        </w:rPr>
        <w:t>Voornaam Achternaam</w:t>
      </w:r>
    </w:p>
    <w:p/>
    <w:p/>
    <w:p>
      <w:r>
        <w:rPr>
          <w:b w:val="0"/>
          <w:sz w:val="20"/>
        </w:rPr>
        <w:t>Telefoonnummer: ______________________</w:t>
      </w:r>
    </w:p>
    <w:p>
      <w:r>
        <w:rPr>
          <w:b w:val="0"/>
          <w:sz w:val="20"/>
        </w:rPr>
        <w:t>E-mailadres: __________________________</w:t>
      </w:r>
    </w:p>
    <w:p>
      <w:r>
        <w:br w:type="page"/>
      </w:r>
    </w:p>
    <w:p>
      <w:pPr>
        <w:jc w:val="center"/>
      </w:pPr>
      <w:r>
        <w:rPr>
          <w:color w:val="555555"/>
          <w:sz w:val="24"/>
        </w:rPr>
        <w:t>Oorspronkelijke bron van dit document:</w:t>
      </w:r>
    </w:p>
    <w:p>
      <w:pPr>
        <w:jc w:val="center"/>
      </w:pPr>
      <w:hyperlink r:id="rId9">
        <w:r>
          <w:rPr>
            <w:color w:val="0000FF"/>
            <w:u w:val="single"/>
          </w:rPr>
          <w:t>https://briefklaar.com/sollicitatiebrief-secretaresse-zonder-ervaring/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sollicitatiebrief-secretaresse-zonder-ervaring/"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