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VERONTSCHULDIGINGSBRIEF</w:t>
      </w:r>
    </w:p>
    <w:p/>
    <w:p/>
    <w:p>
      <w:r>
        <w:rPr>
          <w:b w:val="0"/>
          <w:sz w:val="20"/>
        </w:rPr>
        <w:t>Geachte heer/mevrouw,</w:t>
      </w:r>
    </w:p>
    <w:p/>
    <w:p>
      <w:r>
        <w:rPr>
          <w:b w:val="0"/>
          <w:sz w:val="20"/>
        </w:rPr>
        <w:t>Hierbij wil ik mijn oprechte excuses aanbieden voor de ontstane situatie. Het spijt mij ten zeerste dat er ongemakken zijn veroorzaakt.</w:t>
      </w:r>
    </w:p>
    <w:p/>
    <w:p>
      <w:r>
        <w:rPr>
          <w:b w:val="0"/>
          <w:sz w:val="20"/>
        </w:rPr>
        <w:t>Ik neem volledige verantwoordelijkheid voor hetgeen is gebeurd en begrijp dat dit niet de verwachtingen zijn die u van mij had mogen hebben.</w:t>
      </w:r>
    </w:p>
    <w:p/>
    <w:p>
      <w:r>
        <w:rPr>
          <w:b w:val="0"/>
          <w:sz w:val="20"/>
        </w:rPr>
        <w:t>Om deze situatie te herstellen, zal ik de nodige maatregelen nemen om herhaling te voorkomen en waar mogelijk de gevolgen te beperken.</w:t>
      </w:r>
    </w:p>
    <w:p/>
    <w:p>
      <w:r>
        <w:rPr>
          <w:b w:val="0"/>
          <w:sz w:val="20"/>
        </w:rPr>
        <w:t>Ik hoop op uw begrip en bied nogmaals mijn excuses aan voor het ongemak.</w:t>
      </w:r>
    </w:p>
    <w:p/>
    <w:p/>
    <w:p>
      <w:r>
        <w:rPr>
          <w:b w:val="0"/>
          <w:sz w:val="20"/>
        </w:rPr>
        <w:t>Met vriendelijke groet,</w:t>
      </w:r>
    </w:p>
    <w:p/>
    <w:p/>
    <w:p/>
    <w:p/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Naam afzender</w:t>
      </w:r>
    </w:p>
    <w:p>
      <w:r>
        <w:rPr>
          <w:b w:val="0"/>
          <w:sz w:val="20"/>
        </w:rPr>
        <w:t>Adres afzender</w:t>
      </w:r>
    </w:p>
    <w:p>
      <w:r>
        <w:rPr>
          <w:b w:val="0"/>
          <w:sz w:val="20"/>
        </w:rPr>
        <w:t>Telefoonnummer / E-mail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AFZENDER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ONTVANGER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https://briefklaar.com/sorry-brief-voorbeeld/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https://briefklaar.com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briefklaar.com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riefklaar.com/sorry-brief-voorbeeld/" TargetMode="External"/><Relationship Id="rId10" Type="http://schemas.openxmlformats.org/officeDocument/2006/relationships/hyperlink" Target="https://briefkla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