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2"/>
        </w:rPr>
        <w:t>SPONSORBRIEF VOORVOORBEELD EVENEMENT</w:t>
      </w:r>
    </w:p>
    <w:p/>
    <w:p/>
    <w:p>
      <w:r>
        <w:rPr>
          <w:b w:val="0"/>
          <w:sz w:val="22"/>
        </w:rPr>
        <w:t>Geachte heer/mevrouw,</w:t>
      </w:r>
    </w:p>
    <w:p/>
    <w:p>
      <w:r>
        <w:rPr>
          <w:b w:val="0"/>
          <w:sz w:val="22"/>
        </w:rPr>
        <w:t>Met deze brief willen wij u namens de organisatie van het evenement graag informeren over de mogelijkheden tot sponsoring. Wij organiseren jaarlijks een evenement dat zich richt op het verbinden van de lokale gemeenschap en het bevorderen van cultuur en sport.</w:t>
      </w:r>
    </w:p>
    <w:p/>
    <w:p>
      <w:r>
        <w:rPr>
          <w:b/>
          <w:sz w:val="24"/>
        </w:rPr>
        <w:t>Over het evenement</w:t>
      </w:r>
    </w:p>
    <w:p>
      <w:r>
        <w:rPr>
          <w:b w:val="0"/>
          <w:sz w:val="22"/>
        </w:rPr>
        <w:t>Het evenement biedt een platform voor diverse activiteiten, waaronder workshops, optredens en sportwedstrijden. Wij verwachten duizenden bezoekers uit de regio en daarbuiten. Sponsoring helpt ons om dit evenement op een hoog niveau te organiseren en toegankelijk te maken voor iedereen.</w:t>
      </w:r>
    </w:p>
    <w:p/>
    <w:p>
      <w:r>
        <w:rPr>
          <w:b/>
          <w:sz w:val="24"/>
        </w:rPr>
        <w:t>Sponsormogelijkheden</w:t>
      </w:r>
    </w:p>
    <w:p>
      <w:r>
        <w:rPr>
          <w:b w:val="0"/>
          <w:sz w:val="22"/>
        </w:rPr>
        <w:t>Wij bieden verschillende sponsorpakketten aan, afgestemd op uw wensen en budget. Hieronder vindt u een overzicht van de mogelijkheden:</w:t>
      </w:r>
    </w:p>
    <w:p>
      <w:r>
        <w:rPr>
          <w:b w:val="0"/>
          <w:sz w:val="22"/>
        </w:rPr>
        <w:t>- Brons sponsor: vermelding op website en social media</w:t>
      </w:r>
    </w:p>
    <w:p>
      <w:r>
        <w:rPr>
          <w:b w:val="0"/>
          <w:sz w:val="22"/>
        </w:rPr>
        <w:t>- Zilver sponsor: extra logo op drukwerk en banners</w:t>
      </w:r>
    </w:p>
    <w:p>
      <w:r>
        <w:rPr>
          <w:b w:val="0"/>
          <w:sz w:val="22"/>
        </w:rPr>
        <w:t>- Goud sponsor: prominente vermelding tijdens het evenement, inclusief standruimte</w:t>
      </w:r>
    </w:p>
    <w:p/>
    <w:p>
      <w:r>
        <w:rPr>
          <w:b/>
          <w:sz w:val="24"/>
        </w:rPr>
        <w:t>Verplichtingen en voordelen</w:t>
      </w:r>
    </w:p>
    <w:p>
      <w:r>
        <w:rPr>
          <w:b w:val="0"/>
          <w:sz w:val="22"/>
        </w:rPr>
        <w:t>Als sponsor draagt u bij aan een succesvol en betekenisvol evenement. In ruil daarvoor ontvangt u zichtbaarheid bij een breed publiek en versterkt u uw maatschappelijke betrokkenheid. Wij zorgen voor een professionele afhandeling en duidelijke communicatie over uw bijdrage.</w:t>
      </w:r>
    </w:p>
    <w:p/>
    <w:p>
      <w:r>
        <w:rPr>
          <w:b/>
          <w:sz w:val="24"/>
        </w:rPr>
        <w:t>Contact</w:t>
      </w:r>
    </w:p>
    <w:p>
      <w:r>
        <w:rPr>
          <w:b w:val="0"/>
          <w:sz w:val="22"/>
        </w:rPr>
        <w:t>Voor vragen of aanvullende informatie kunt u contact opnemen met onze sponsorcommissie via het e-mailadres sponsor@voorbeeld.nl of telefonisch via 012-3456789.</w:t>
      </w:r>
    </w:p>
    <w:p/>
    <w:p/>
    <w:p>
      <w:r>
        <w:rPr>
          <w:b w:val="0"/>
          <w:sz w:val="22"/>
        </w:rPr>
        <w:t>Wij hopen op een prettige samenwerking en zien uw reactie met belangstelling tegemoet.</w:t>
      </w:r>
    </w:p>
    <w:p/>
    <w:p/>
    <w:p>
      <w:r>
        <w:rPr>
          <w:b w:val="0"/>
          <w:sz w:val="22"/>
        </w:rPr>
        <w:t>Met vriendelijke groet,</w:t>
      </w:r>
    </w:p>
    <w:p/>
    <w:p/>
    <w:p/>
    <w:p>
      <w:r>
        <w:rPr>
          <w:b/>
          <w:sz w:val="22"/>
        </w:rPr>
        <w:t>Naam Organisatie</w:t>
      </w:r>
    </w:p>
    <w:p>
      <w:r>
        <w:rPr>
          <w:b w:val="0"/>
          <w:sz w:val="22"/>
        </w:rPr>
        <w:t>Adresstraat 1</w:t>
      </w:r>
    </w:p>
    <w:p>
      <w:r>
        <w:rPr>
          <w:b w:val="0"/>
          <w:sz w:val="22"/>
        </w:rPr>
        <w:t>1234 AB Plaatsnaam</w:t>
      </w:r>
    </w:p>
    <w:p>
      <w:r>
        <w:rPr>
          <w:b w:val="0"/>
          <w:sz w:val="22"/>
        </w:rPr>
        <w:t>Telefoon: 012-3456789</w:t>
      </w:r>
    </w:p>
    <w:p>
      <w:r>
        <w:rPr>
          <w:b w:val="0"/>
          <w:sz w:val="22"/>
        </w:rPr>
        <w:t>E-mail: info@voorbeeld.nl</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Naam Sponsor</w:t>
            </w:r>
          </w:p>
        </w:tc>
        <w:tc>
          <w:tcPr>
            <w:tcW w:type="dxa" w:w="4986"/>
            <w:tcBorders>
              <w:top w:val="nil"/>
              <w:left w:val="nil"/>
              <w:bottom w:val="nil"/>
              <w:right w:val="nil"/>
              <w:insideH w:val="nil"/>
              <w:insideV w:val="nil"/>
            </w:tcBorders>
          </w:tcPr>
          <w:p>
            <w:pPr>
              <w:jc w:val="center"/>
            </w:pPr>
            <w:r>
              <w:t>Naam Organisatie</w:t>
            </w:r>
          </w:p>
        </w:tc>
      </w:tr>
      <w:tr>
        <w:tc>
          <w:tcPr>
            <w:tcW w:type="dxa" w:w="4986"/>
            <w:tcBorders>
              <w:top w:val="nil"/>
              <w:left w:val="nil"/>
              <w:bottom w:val="nil"/>
              <w:right w:val="nil"/>
              <w:insideH w:val="nil"/>
              <w:insideV w:val="nil"/>
            </w:tcBorders>
          </w:tcPr>
          <w:p>
            <w:pPr>
              <w:jc w:val="center"/>
            </w:pPr>
            <w:r>
              <w:br/>
              <w:br/>
              <w:t>Handtekening: _________________________</w:t>
            </w:r>
          </w:p>
        </w:tc>
        <w:tc>
          <w:tcPr>
            <w:tcW w:type="dxa" w:w="4986"/>
            <w:tcBorders>
              <w:top w:val="nil"/>
              <w:left w:val="nil"/>
              <w:bottom w:val="nil"/>
              <w:right w:val="nil"/>
              <w:insideH w:val="nil"/>
              <w:insideV w:val="nil"/>
            </w:tcBorders>
          </w:tcPr>
          <w:p>
            <w:pPr>
              <w:jc w:val="center"/>
            </w:pPr>
            <w:r>
              <w:br/>
              <w:br/>
              <w:t>Handtekening: _________________________</w:t>
            </w:r>
          </w:p>
        </w:tc>
      </w:tr>
      <w:tr>
        <w:tc>
          <w:tcPr>
            <w:tcW w:type="dxa" w:w="4986"/>
            <w:tcBorders>
              <w:top w:val="nil"/>
              <w:left w:val="nil"/>
              <w:bottom w:val="nil"/>
              <w:right w:val="nil"/>
              <w:insideH w:val="nil"/>
              <w:insideV w:val="nil"/>
            </w:tcBorders>
          </w:tcPr>
          <w:p>
            <w:pPr>
              <w:jc w:val="center"/>
            </w:pPr>
            <w:r>
              <w:t>Naam: ________________________________</w:t>
            </w:r>
          </w:p>
        </w:tc>
        <w:tc>
          <w:tcPr>
            <w:tcW w:type="dxa" w:w="4986"/>
            <w:tcBorders>
              <w:top w:val="nil"/>
              <w:left w:val="nil"/>
              <w:bottom w:val="nil"/>
              <w:right w:val="nil"/>
              <w:insideH w:val="nil"/>
              <w:insideV w:val="nil"/>
            </w:tcBorders>
          </w:tcPr>
          <w:p>
            <w:pPr>
              <w:jc w:val="center"/>
            </w:pPr>
            <w:r>
              <w:t>Naam: ________________________________</w:t>
            </w:r>
          </w:p>
        </w:tc>
      </w:tr>
    </w:tbl>
    <w:p>
      <w:r>
        <w:br w:type="page"/>
      </w:r>
    </w:p>
    <w:p>
      <w:pPr>
        <w:jc w:val="center"/>
      </w:pPr>
      <w:r>
        <w:rPr>
          <w:color w:val="555555"/>
          <w:sz w:val="24"/>
        </w:rPr>
        <w:t>Oorspronkelijke bron van dit document:</w:t>
      </w:r>
    </w:p>
    <w:p>
      <w:pPr>
        <w:jc w:val="center"/>
      </w:pPr>
      <w:hyperlink r:id="rId9">
        <w:r>
          <w:rPr>
            <w:color w:val="0000FF"/>
            <w:u w:val="single"/>
          </w:rPr>
          <w:t>https://briefklaar.com/sponsorbrief-voorbeeld-evenement/</w:t>
        </w:r>
      </w:hyperlink>
    </w:p>
    <w:p>
      <w:pPr>
        <w:jc w:val="center"/>
      </w:pPr>
      <w:r>
        <w:rPr>
          <w:color w:val="555555"/>
          <w:sz w:val="26"/>
        </w:rPr>
        <w:t>Was dit voorbeeld nuttig voor jou?</w:t>
      </w:r>
    </w:p>
    <w:p>
      <w:pPr>
        <w:jc w:val="center"/>
      </w:pPr>
      <w:r>
        <w:rPr>
          <w:color w:val="555555"/>
          <w:sz w:val="26"/>
        </w:rPr>
        <w:t>Vind andere bijgewerkte voorbeelden op de website:</w:t>
      </w:r>
    </w:p>
    <w:p>
      <w:pPr>
        <w:jc w:val="center"/>
      </w:pPr>
      <w:hyperlink r:id="rId10">
        <w:r>
          <w:rPr>
            <w:color w:val="0000FF"/>
            <w:u w:val="single"/>
          </w:rPr>
          <w:t>https://briefklaar.com</w:t>
        </w:r>
      </w:hyperlink>
    </w:p>
    <w:p>
      <w:pPr>
        <w:jc w:val="center"/>
      </w:pPr>
      <w:r>
        <w:rPr>
          <w:color w:val="808080"/>
          <w:sz w:val="20"/>
        </w:rPr>
        <w:t>Dit voorbeeld is uitsluitend bedoeld voor persoonlijk en niet-commercieel gebruik.</w:t>
        <w:br/>
        <w:t>Elke verspreiding of publicatie moet de bron vermelden. © briefklaar.com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briefklaar.com/sponsorbrief-voorbeeld-evenement/" TargetMode="External"/><Relationship Id="rId10" Type="http://schemas.openxmlformats.org/officeDocument/2006/relationships/hyperlink" Target="https://briefklaa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