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SPONSORBRIEF VOORBEELD</w:t>
      </w:r>
    </w:p>
    <w:p/>
    <w:p/>
    <w:p>
      <w:r>
        <w:rPr>
          <w:b/>
          <w:sz w:val="20"/>
        </w:rPr>
        <w:t>Naam organisatie / persoon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Postcode en plaats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Met deze brief willen wij u informeren over onze organisatie en de mogelijkheden tot samenwerking in de vorm van sponsoring. Wij zijn een enthousiaste groep die zich inzet voor [doel van de organisatie], en wij geloven dat uw steun een belangrijke bijdrage kan leveren aan het realiseren van onze doelstellingen.</w:t>
      </w:r>
    </w:p>
    <w:p/>
    <w:p>
      <w:r>
        <w:rPr>
          <w:b/>
          <w:sz w:val="20"/>
        </w:rPr>
        <w:t>Over onze organisatie:</w:t>
      </w:r>
    </w:p>
    <w:p>
      <w:r>
        <w:rPr>
          <w:b w:val="0"/>
          <w:sz w:val="20"/>
        </w:rPr>
        <w:t>Onze organisatie bestaat sinds [jaar] en heeft als missie om [missie kort omschrijven]. Wij organiseren regelmatig activiteiten en evenementen die gericht zijn op [korte omschrijving activiteiten].</w:t>
      </w:r>
    </w:p>
    <w:p/>
    <w:p>
      <w:r>
        <w:rPr>
          <w:b/>
          <w:sz w:val="20"/>
        </w:rPr>
        <w:t>Sponsormogelijkheden:</w:t>
      </w:r>
    </w:p>
    <w:p>
      <w:r>
        <w:rPr>
          <w:b w:val="0"/>
          <w:sz w:val="20"/>
        </w:rPr>
        <w:t>Wij bieden verschillende vormen van sponsoring aan, waaronder:</w:t>
        <w:br/>
        <w:t>- Financiële ondersteuning</w:t>
        <w:br/>
        <w:t>- Materiële bijdragen</w:t>
        <w:br/>
        <w:t>- Promotionele samenwerking</w:t>
        <w:br/>
        <w:br/>
        <w:t>Als sponsor krijgt u onder andere de volgende voordelen:</w:t>
        <w:br/>
        <w:t>- Vermelding op onze website en drukwerk</w:t>
        <w:br/>
        <w:t>- Mogelijkheid tot promotie tijdens evenementen</w:t>
        <w:br/>
        <w:t>- Positieve exposure binnen onze doelgroep</w:t>
      </w:r>
    </w:p>
    <w:p/>
    <w:p>
      <w:r>
        <w:rPr>
          <w:b w:val="0"/>
          <w:sz w:val="20"/>
        </w:rPr>
        <w:t>Graag zouden wij met u in gesprek gaan om de mogelijkheden voor samenwerking te bespreken. Wij zijn ervan overtuigd dat een partnerschap voor beide partijen waardevol zal zijn.</w:t>
      </w:r>
    </w:p>
    <w:p/>
    <w:p>
      <w:r>
        <w:rPr>
          <w:b w:val="0"/>
          <w:sz w:val="20"/>
        </w:rPr>
        <w:t>Wij danken u voor uw aandacht en zien uw reactie met belangstelling tegemoet.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contactpersoon</w:t>
      </w:r>
    </w:p>
    <w:p>
      <w:r>
        <w:rPr>
          <w:b w:val="0"/>
          <w:sz w:val="20"/>
        </w:rPr>
        <w:t>Functie</w:t>
      </w:r>
    </w:p>
    <w:p>
      <w:r>
        <w:rPr>
          <w:b w:val="0"/>
          <w:sz w:val="20"/>
        </w:rPr>
        <w:t>[Naam organisatie]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de organisatie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de sponsor (optioneel)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https://briefklaar.com/sponsorbrief-voorbeeld/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sponsor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