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Naam Afzender</w:t>
      </w:r>
    </w:p>
    <w:p>
      <w:r>
        <w:rPr>
          <w:b w:val="0"/>
          <w:sz w:val="22"/>
        </w:rPr>
        <w:t>Straatnaam en nummer</w:t>
      </w:r>
    </w:p>
    <w:p>
      <w:r>
        <w:rPr>
          <w:b w:val="0"/>
          <w:sz w:val="22"/>
        </w:rPr>
        <w:t>Postcode en Plaats</w:t>
      </w:r>
    </w:p>
    <w:p>
      <w:r>
        <w:rPr>
          <w:b w:val="0"/>
          <w:sz w:val="22"/>
        </w:rPr>
        <w:t>Telefoonnummer</w:t>
      </w:r>
    </w:p>
    <w:p>
      <w:r>
        <w:rPr>
          <w:b w:val="0"/>
          <w:sz w:val="22"/>
        </w:rPr>
        <w:t>E-mailadres</w:t>
      </w:r>
    </w:p>
    <w:p/>
    <w:p/>
    <w:p>
      <w:r>
        <w:rPr>
          <w:b/>
          <w:sz w:val="22"/>
        </w:rPr>
        <w:t>Naam Ontvanger</w:t>
      </w:r>
    </w:p>
    <w:p>
      <w:r>
        <w:rPr>
          <w:b w:val="0"/>
          <w:sz w:val="22"/>
        </w:rPr>
        <w:t>Straatnaam en nummer</w:t>
      </w:r>
    </w:p>
    <w:p>
      <w:r>
        <w:rPr>
          <w:b w:val="0"/>
          <w:sz w:val="22"/>
        </w:rPr>
        <w:t>Postcode en Plaats</w:t>
      </w:r>
    </w:p>
    <w:p/>
    <w:p/>
    <w:p/>
    <w:p>
      <w:r>
        <w:rPr>
          <w:b/>
          <w:sz w:val="24"/>
        </w:rPr>
        <w:t>Betreft: Voorbeeld Standaard Brief</w:t>
      </w:r>
    </w:p>
    <w:p/>
    <w:p/>
    <w:p>
      <w:r>
        <w:rPr>
          <w:b w:val="0"/>
          <w:sz w:val="22"/>
        </w:rPr>
        <w:t>Geachte heer/mevrouw,</w:t>
      </w:r>
    </w:p>
    <w:p/>
    <w:p>
      <w:r>
        <w:rPr>
          <w:b w:val="0"/>
          <w:sz w:val="22"/>
        </w:rPr>
        <w:t>Hierbij ontvangt u een voorbeeld van een standaardbrief, die u kunt gebruiken voor diverse correspondentie in een zakelijke of particuliere context. De inhoud kunt u naar wens aanpassen.</w:t>
      </w:r>
    </w:p>
    <w:p/>
    <w:p>
      <w:r>
        <w:rPr>
          <w:b w:val="0"/>
          <w:sz w:val="22"/>
        </w:rPr>
        <w:t>Wij vertrouwen erop u hiermee voldoende geïnformeerd te hebben. Mocht u vragen hebben, dan kunt u altijd contact met ons opnemen.</w:t>
      </w:r>
    </w:p>
    <w:p/>
    <w:p>
      <w:r>
        <w:rPr>
          <w:b w:val="0"/>
          <w:sz w:val="22"/>
        </w:rPr>
        <w:t>Met vriendelijke groet,</w:t>
      </w:r>
    </w:p>
    <w:p/>
    <w:p/>
    <w:p/>
    <w:p/>
    <w:p>
      <w:r>
        <w:rPr>
          <w:b w:val="0"/>
          <w:sz w:val="22"/>
        </w:rPr>
        <w:t>Naam Afzender</w:t>
      </w:r>
    </w:p>
    <w:p>
      <w:r>
        <w:rPr>
          <w:b w:val="0"/>
          <w:sz w:val="22"/>
        </w:rPr>
        <w:t>Functie (optioneel)</w:t>
      </w:r>
    </w:p>
    <w:p/>
    <w:p/>
    <w:p>
      <w:r>
        <w:rPr>
          <w:b/>
          <w:sz w:val="22"/>
        </w:rPr>
        <w:t>Bijlage(n):</w:t>
      </w:r>
    </w:p>
    <w:p>
      <w:r>
        <w:rPr>
          <w:b w:val="0"/>
          <w:sz w:val="22"/>
        </w:rPr>
        <w:t>- Document 1</w:t>
      </w:r>
    </w:p>
    <w:p>
      <w:r>
        <w:rPr>
          <w:b w:val="0"/>
          <w:sz w:val="22"/>
        </w:rPr>
        <w:t>- Document 2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Ontvanger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https://briefklaar.com/standaard-brief-voorbeeld/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standaard-brief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