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STOPBRIEF STALKING</w:t>
      </w:r>
    </w:p>
    <w:p/>
    <w:p/>
    <w:p>
      <w:r>
        <w:rPr>
          <w:b/>
          <w:sz w:val="20"/>
        </w:rPr>
        <w:t>Aan 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woonplaats : _______________________________</w:t>
      </w:r>
    </w:p>
    <w:p/>
    <w:p/>
    <w:p>
      <w:r>
        <w:rPr>
          <w:b/>
          <w:sz w:val="20"/>
        </w:rPr>
        <w:t>Van 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woonplaats : _______________________________</w:t>
      </w:r>
    </w:p>
    <w:p/>
    <w:p/>
    <w:p>
      <w:r>
        <w:rPr>
          <w:b/>
          <w:sz w:val="20"/>
        </w:rPr>
        <w:t>Betreft: Stopbrief stalking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uitdrukkelijk mede dat ik uw gedrag jegens mij als stalking ervaar. Uw handelingen veroorzaken bij mij ernstige overlast, angst en onveiligheidsgevoelens. Ik verzoek u dan ook met klem om per direct en voorgoed te stoppen met het benaderen, volgen, lastigvallen, bedreigen of anderszins contact zoeken met mij, direct of indirect.</w:t>
      </w:r>
    </w:p>
    <w:p/>
    <w:p>
      <w:r>
        <w:rPr>
          <w:b w:val="0"/>
          <w:sz w:val="20"/>
        </w:rPr>
        <w:t>Indien u mijn verzoek negeert en uw gedragingen voortzet, zie ik mij genoodzaakt om verdere juridische stappen te ondernemen, waaronder het inschakelen van politie en het vragen van een contact- of straatverbod bij de rechter.</w:t>
      </w:r>
    </w:p>
    <w:p/>
    <w:p>
      <w:r>
        <w:rPr>
          <w:b w:val="0"/>
          <w:sz w:val="20"/>
        </w:rPr>
        <w:t>Deze brief dient als formele waarschuwing en bewijs van mijn verzoek tot staking van uw gedrag. Ik vertrouw erop dat u deze waarschuwing serieus neemt.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https://briefklaar.com/stopbrief-stalking/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stopbrief-stalking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