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UITNODIGINGSBRIEF VOOR VISUMAANVRAAG</w:t>
      </w:r>
    </w:p>
    <w:p/>
    <w:p>
      <w:r>
        <w:rPr>
          <w:b/>
          <w:sz w:val="20"/>
        </w:rPr>
        <w:t>Aan het Consulaat / de Ambassade van Nederland</w:t>
      </w:r>
    </w:p>
    <w:p>
      <w:r>
        <w:rPr>
          <w:b w:val="0"/>
          <w:sz w:val="20"/>
        </w:rPr>
        <w:t>Adres : _______________________________________________</w:t>
      </w:r>
    </w:p>
    <w:p>
      <w:r>
        <w:rPr>
          <w:b w:val="0"/>
          <w:sz w:val="20"/>
        </w:rPr>
        <w:t>Postcode en Plaats : _____________________________________</w:t>
      </w:r>
    </w:p>
    <w:p/>
    <w:p>
      <w:r>
        <w:rPr>
          <w:b/>
          <w:sz w:val="20"/>
        </w:rPr>
        <w:t>Gegevens van de Uitnodiger :</w:t>
      </w:r>
    </w:p>
    <w:p>
      <w:r>
        <w:rPr>
          <w:b w:val="0"/>
          <w:sz w:val="20"/>
        </w:rPr>
        <w:t>Naam : 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_________________________________________________</w:t>
      </w:r>
    </w:p>
    <w:p>
      <w:r>
        <w:rPr>
          <w:b w:val="0"/>
          <w:sz w:val="20"/>
        </w:rPr>
        <w:t>Telefoonnummer : ____________________________________________________</w:t>
      </w:r>
    </w:p>
    <w:p>
      <w:r>
        <w:rPr>
          <w:b w:val="0"/>
          <w:sz w:val="20"/>
        </w:rPr>
        <w:t>E-mailadres : ________________________________________________________</w:t>
      </w:r>
    </w:p>
    <w:p/>
    <w:p>
      <w:r>
        <w:rPr>
          <w:b/>
          <w:sz w:val="20"/>
        </w:rPr>
        <w:t>Gegevens van de Uitgenodigde :</w:t>
      </w:r>
    </w:p>
    <w:p>
      <w:r>
        <w:rPr>
          <w:b w:val="0"/>
          <w:sz w:val="20"/>
        </w:rPr>
        <w:t>Naam : ______________________________________________________________</w:t>
      </w:r>
    </w:p>
    <w:p>
      <w:r>
        <w:rPr>
          <w:b w:val="0"/>
          <w:sz w:val="20"/>
        </w:rPr>
        <w:t>Geboortedatum : _____________________________________________________</w:t>
      </w:r>
    </w:p>
    <w:p>
      <w:r>
        <w:rPr>
          <w:b w:val="0"/>
          <w:sz w:val="20"/>
        </w:rPr>
        <w:t>Nationaliteit : ______________________________________________________</w:t>
      </w:r>
    </w:p>
    <w:p>
      <w:r>
        <w:rPr>
          <w:b w:val="0"/>
          <w:sz w:val="20"/>
        </w:rPr>
        <w:t>Paspoortnummer : ____________________________________________________</w:t>
      </w:r>
    </w:p>
    <w:p>
      <w:r>
        <w:rPr>
          <w:b w:val="0"/>
          <w:sz w:val="20"/>
        </w:rPr>
        <w:t>Relatie tot Uitnodiger : _____________________________________________</w:t>
      </w:r>
    </w:p>
    <w:p/>
    <w:p>
      <w:r>
        <w:rPr>
          <w:b/>
          <w:sz w:val="20"/>
        </w:rPr>
        <w:t>Doel van het Bezoek :</w:t>
      </w:r>
    </w:p>
    <w:p>
      <w:r>
        <w:rPr>
          <w:b w:val="0"/>
          <w:sz w:val="20"/>
        </w:rPr>
        <w:t>Hierbij nodig ik bovengenoemde persoon uit om Nederland te bezoeken voor de volgende reden(en)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Verblijfsduur en Verblijfplaats :</w:t>
      </w:r>
    </w:p>
    <w:p>
      <w:r>
        <w:rPr>
          <w:b w:val="0"/>
          <w:sz w:val="20"/>
        </w:rPr>
        <w:t>De uitgenodigde zal verblijven van ___________ tot ___________</w:t>
      </w:r>
    </w:p>
    <w:p>
      <w:r>
        <w:rPr>
          <w:b w:val="0"/>
          <w:sz w:val="20"/>
        </w:rPr>
        <w:t>Adres tijdens verblijf : 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Verklaring van Verantwoordelijkheid :</w:t>
      </w:r>
    </w:p>
    <w:p>
      <w:r>
        <w:rPr>
          <w:b w:val="0"/>
          <w:sz w:val="20"/>
        </w:rPr>
        <w:t>Ik verklaar dat ik verantwoordelijk ben voor het verblijf van de uitgenodigde tijdens zijn/haar verblijf in Nederland en zorg zal dragen voor de kosten die hiermee gemoeid zijn.</w:t>
      </w:r>
    </w:p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Naam : ______________________________________________________________</w:t>
      </w:r>
    </w:p>
    <w:p>
      <w:r>
        <w:rPr>
          <w:b w:val="0"/>
          <w:sz w:val="20"/>
        </w:rPr>
        <w:t>Handtekening : _______________________________________________________</w:t>
      </w:r>
    </w:p>
    <w:p/>
    <w:p/>
    <w:p>
      <w:r>
        <w:rPr>
          <w:b w:val="0"/>
          <w:sz w:val="20"/>
        </w:rPr>
        <w:t>Plaats : 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Uitnodiger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Uitgenodigde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https://briefklaar.com/uitnodigingsbrief-visum-voorbeeld/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uitnodigingsbrief-visum-voorbeeld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