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UITSCHRIJVEN UIT DE PROTESTANTSE KERK</w:t>
      </w:r>
    </w:p>
    <w:p/>
    <w:p>
      <w:r>
        <w:rPr>
          <w:b/>
          <w:sz w:val="20"/>
        </w:rPr>
        <w:t>Aan het College van Kerkrentmeesters</w:t>
      </w:r>
    </w:p>
    <w:p>
      <w:r>
        <w:rPr>
          <w:b w:val="0"/>
          <w:sz w:val="20"/>
        </w:rPr>
        <w:t>Protestantse Kerk in Nederland</w:t>
      </w:r>
    </w:p>
    <w:p>
      <w:r>
        <w:rPr>
          <w:b w:val="0"/>
          <w:sz w:val="20"/>
        </w:rPr>
        <w:t>_____________________________ (Naam wijk/gemeente)</w:t>
      </w:r>
    </w:p>
    <w:p>
      <w:r>
        <w:rPr>
          <w:b w:val="0"/>
          <w:sz w:val="20"/>
        </w:rPr>
        <w:t>_____________________________ (Adres)</w:t>
      </w:r>
    </w:p>
    <w:p>
      <w:r>
        <w:rPr>
          <w:b w:val="0"/>
          <w:sz w:val="20"/>
        </w:rPr>
        <w:t>_____________________________ (Postcode en plaats)</w:t>
      </w:r>
    </w:p>
    <w:p/>
    <w:p/>
    <w:p>
      <w:r>
        <w:rPr>
          <w:b/>
          <w:sz w:val="20"/>
        </w:rPr>
        <w:t>Betreft: Uitschrijven uit de Protestantse Kerk</w:t>
      </w:r>
    </w:p>
    <w:p/>
    <w:p>
      <w:r>
        <w:rPr>
          <w:b w:val="0"/>
          <w:sz w:val="20"/>
        </w:rPr>
        <w:t>Geachte leden van het College van Kerkrentmeesters,</w:t>
      </w:r>
    </w:p>
    <w:p/>
    <w:p>
      <w:r>
        <w:rPr>
          <w:b w:val="0"/>
          <w:sz w:val="20"/>
        </w:rPr>
        <w:t>Hierbij deel ik u mede dat ik mij per direct wens uit te schrijven uit de Protestantse Kerk in Nederland. Ik verzoek u vriendelijk om mijn uitschrijving te verwerken in de ledenadministratie conform de geldende regels en procedures binnen uw gemeente.</w:t>
      </w:r>
    </w:p>
    <w:p/>
    <w:p>
      <w:r>
        <w:rPr>
          <w:b w:val="0"/>
          <w:sz w:val="20"/>
        </w:rPr>
        <w:t>Mijn persoonsgegevens zijn als volgt:</w:t>
      </w:r>
    </w:p>
    <w:p>
      <w:r>
        <w:rPr>
          <w:b w:val="0"/>
          <w:sz w:val="20"/>
        </w:rPr>
        <w:t>Naam: __________________________________________</w:t>
      </w:r>
    </w:p>
    <w:p>
      <w:r>
        <w:rPr>
          <w:b w:val="0"/>
          <w:sz w:val="20"/>
        </w:rPr>
        <w:t>Adres: _________________________________________</w:t>
      </w:r>
    </w:p>
    <w:p>
      <w:r>
        <w:rPr>
          <w:b w:val="0"/>
          <w:sz w:val="20"/>
        </w:rPr>
        <w:t>Geboortedatum: __________________________________</w:t>
      </w:r>
    </w:p>
    <w:p>
      <w:r>
        <w:rPr>
          <w:b w:val="0"/>
          <w:sz w:val="20"/>
        </w:rPr>
        <w:t>Lidmaatschapsnummer (indien bekend): ________________</w:t>
      </w:r>
    </w:p>
    <w:p/>
    <w:p>
      <w:r>
        <w:rPr>
          <w:b w:val="0"/>
          <w:sz w:val="20"/>
        </w:rPr>
        <w:t>Ik begrijp dat met mijn uitschrijving de kerkelijke lidmaatschapsrechten en -plichten komen te vervallen. Ik verzoek u om een schriftelijke bevestiging van mijn uitschrijving te verstrekken.</w:t>
      </w:r>
    </w:p>
    <w:p/>
    <w:p>
      <w:r>
        <w:rPr>
          <w:b w:val="0"/>
          <w:sz w:val="20"/>
        </w:rPr>
        <w:t>Mocht u vragen hebben of aanvullende informatie nodig zijn, dan ben ik bereikbaar via onderstaande contactgegevens.</w:t>
      </w:r>
    </w:p>
    <w:p/>
    <w:p>
      <w:r>
        <w:rPr>
          <w:b w:val="0"/>
          <w:sz w:val="20"/>
        </w:rPr>
        <w:t>Telefoon: _______________________________________</w:t>
      </w:r>
    </w:p>
    <w:p>
      <w:r>
        <w:rPr>
          <w:b w:val="0"/>
          <w:sz w:val="20"/>
        </w:rPr>
        <w:t>E-mail: ________________________________________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Handtekening: _______________________________</w:t>
      </w:r>
    </w:p>
    <w:p>
      <w:r>
        <w:rPr>
          <w:b w:val="0"/>
          <w:sz w:val="20"/>
        </w:rPr>
        <w:t>Naam: _______________________________________</w:t>
      </w:r>
    </w:p>
    <w:p/>
    <w:p/>
    <w:p>
      <w:r>
        <w:rPr>
          <w:b w:val="0"/>
          <w:sz w:val="20"/>
        </w:rPr>
        <w:t>Plaats: ______________________________________</w:t>
      </w:r>
    </w:p>
    <w:p>
      <w:r>
        <w:rPr>
          <w:b w:val="0"/>
          <w:sz w:val="20"/>
        </w:rPr>
        <w:t>Datum: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Voor ontvangst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https://briefklaar.com/uitschrijven-protestantse-kerk-voorbeeldbrief/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uitschrijven-protestantse-kerk-voorbeeldbrief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