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URGENTIEBRIEF</w:t>
      </w:r>
    </w:p>
    <w:p/>
    <w:p/>
    <w:p>
      <w:r>
        <w:rPr>
          <w:b/>
          <w:sz w:val="20"/>
        </w:rPr>
        <w:t>Aan :</w:t>
      </w:r>
    </w:p>
    <w:p>
      <w:r>
        <w:rPr>
          <w:b w:val="0"/>
          <w:sz w:val="20"/>
        </w:rPr>
        <w:t>Naam : ________________________________________________</w:t>
      </w:r>
    </w:p>
    <w:p>
      <w:r>
        <w:rPr>
          <w:b w:val="0"/>
          <w:sz w:val="20"/>
        </w:rPr>
        <w:t>Adres : _______________________________________________</w:t>
      </w:r>
    </w:p>
    <w:p>
      <w:r>
        <w:rPr>
          <w:b w:val="0"/>
          <w:sz w:val="20"/>
        </w:rPr>
        <w:t>Postcode en Plaats : ____________________________________</w:t>
      </w:r>
    </w:p>
    <w:p/>
    <w:p>
      <w:r>
        <w:rPr>
          <w:b/>
          <w:sz w:val="20"/>
        </w:rPr>
        <w:t>Van :</w:t>
      </w:r>
    </w:p>
    <w:p>
      <w:r>
        <w:rPr>
          <w:b w:val="0"/>
          <w:sz w:val="20"/>
        </w:rPr>
        <w:t>Naam : ________________________________________________</w:t>
      </w:r>
    </w:p>
    <w:p>
      <w:r>
        <w:rPr>
          <w:b w:val="0"/>
          <w:sz w:val="20"/>
        </w:rPr>
        <w:t>Adres : _______________________________________________</w:t>
      </w:r>
    </w:p>
    <w:p>
      <w:r>
        <w:rPr>
          <w:b w:val="0"/>
          <w:sz w:val="20"/>
        </w:rPr>
        <w:t>Postcode en Plaats : ____________________________________</w:t>
      </w:r>
    </w:p>
    <w:p/>
    <w:p/>
    <w:p>
      <w:r>
        <w:rPr>
          <w:b/>
          <w:sz w:val="22"/>
        </w:rPr>
        <w:t>Onderwerp :</w:t>
      </w:r>
    </w:p>
    <w:p>
      <w:r>
        <w:rPr>
          <w:b w:val="0"/>
          <w:sz w:val="20"/>
        </w:rPr>
        <w:t>Betreft: Urgentiebrief inzake (omschrijving onderwerp)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brengen wij u met klem op de hoogte van de urgente situatie betreffende (beschrijf kort de aanleiding van de brief). Wij verzoeken u dan ook dringend om direct actie te ondernemen om verdere problemen te voorkomen.</w:t>
      </w:r>
    </w:p>
    <w:p/>
    <w:p>
      <w:r>
        <w:rPr>
          <w:b w:val="0"/>
          <w:sz w:val="20"/>
        </w:rPr>
        <w:t>Ondanks eerdere communicatie en verzoeken is er nog geen adequate oplossing gevonden. De huidige situatie brengt aanzienlijke risico’s met zich mee, waaronder (beschrijf mogelijke gevolgen of risico’s).</w:t>
      </w:r>
    </w:p>
    <w:p/>
    <w:p>
      <w:r>
        <w:rPr>
          <w:b w:val="0"/>
          <w:sz w:val="20"/>
        </w:rPr>
        <w:t>Wij dringen er bij u op aan om binnen de kortst mogelijke termijn de volgende stappen te zetten:</w:t>
      </w:r>
    </w:p>
    <w:p>
      <w:r>
        <w:rPr>
          <w:b w:val="0"/>
          <w:sz w:val="20"/>
        </w:rPr>
        <w:t>1. _________________________________________________</w:t>
      </w:r>
    </w:p>
    <w:p>
      <w:r>
        <w:rPr>
          <w:b w:val="0"/>
          <w:sz w:val="20"/>
        </w:rPr>
        <w:t>2. _________________________________________________</w:t>
      </w:r>
    </w:p>
    <w:p>
      <w:r>
        <w:rPr>
          <w:b w:val="0"/>
          <w:sz w:val="20"/>
        </w:rPr>
        <w:t>3. _________________________________________________</w:t>
      </w:r>
    </w:p>
    <w:p/>
    <w:p>
      <w:r>
        <w:rPr>
          <w:b w:val="0"/>
          <w:sz w:val="20"/>
        </w:rPr>
        <w:t>Indien wij binnen (termijn invullen, bijvoorbeeld 7 dagen) geen reactie of oplossing ontvangen, zien wij ons genoodzaakt verdere juridische stappen te ondernemen.</w:t>
      </w:r>
    </w:p>
    <w:p/>
    <w:p>
      <w:r>
        <w:rPr>
          <w:b w:val="0"/>
          <w:sz w:val="20"/>
        </w:rPr>
        <w:t>Wij vertrouwen erop dat u deze urgentie serieus neemt en spoedig zult handelen.</w:t>
      </w:r>
    </w:p>
    <w:p/>
    <w:p/>
    <w:p>
      <w:r>
        <w:rPr>
          <w:b w:val="0"/>
          <w:sz w:val="20"/>
        </w:rPr>
        <w:t>Met vriendelijke groet,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Naam afzender</w:t>
      </w:r>
    </w:p>
    <w:p>
      <w:pPr>
        <w:jc w:val="center"/>
      </w:pPr>
      <w:r>
        <w:rPr>
          <w:b w:val="0"/>
          <w:sz w:val="20"/>
        </w:rPr>
        <w:t>Functie</w:t>
      </w:r>
    </w:p>
    <w:p/>
    <w:p/>
    <w:p>
      <w:r>
        <w:rPr>
          <w:b/>
          <w:sz w:val="20"/>
        </w:rPr>
        <w:t>Contactgegevens:</w:t>
      </w:r>
    </w:p>
    <w:p>
      <w:r>
        <w:rPr>
          <w:b w:val="0"/>
          <w:sz w:val="20"/>
        </w:rPr>
        <w:t>Telefoon : __________________________</w:t>
      </w:r>
    </w:p>
    <w:p>
      <w:r>
        <w:rPr>
          <w:b w:val="0"/>
          <w:sz w:val="20"/>
        </w:rPr>
        <w:t>E-mail 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https://briefklaar.com/urgentie-brief-voorbeeld/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urgentie-brief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