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Afzender:</w:t>
      </w:r>
    </w:p>
    <w:p>
      <w:r>
        <w:rPr>
          <w:b w:val="0"/>
          <w:sz w:val="22"/>
        </w:rPr>
        <w:t>Naam: _________________________________________________</w:t>
      </w:r>
    </w:p>
    <w:p>
      <w:r>
        <w:rPr>
          <w:b w:val="0"/>
          <w:sz w:val="22"/>
        </w:rPr>
        <w:t>Adres: _________________________________________________</w:t>
      </w:r>
    </w:p>
    <w:p>
      <w:r>
        <w:rPr>
          <w:b w:val="0"/>
          <w:sz w:val="22"/>
        </w:rPr>
        <w:t>Postcode en Plaats: _____________________________________</w:t>
      </w:r>
    </w:p>
    <w:p>
      <w:r>
        <w:rPr>
          <w:b w:val="0"/>
          <w:sz w:val="22"/>
        </w:rPr>
        <w:t>Telefoon: _______________________________________________</w:t>
      </w:r>
    </w:p>
    <w:p>
      <w:r>
        <w:rPr>
          <w:b w:val="0"/>
          <w:sz w:val="22"/>
        </w:rPr>
        <w:t>E-mail: _________________________________________________</w:t>
      </w:r>
    </w:p>
    <w:p/>
    <w:p/>
    <w:p>
      <w:r>
        <w:rPr>
          <w:b/>
          <w:sz w:val="22"/>
        </w:rPr>
        <w:t>Geadresseerde:</w:t>
      </w:r>
    </w:p>
    <w:p>
      <w:r>
        <w:rPr>
          <w:b w:val="0"/>
          <w:sz w:val="22"/>
        </w:rPr>
        <w:t>Naam: _________________________________________________</w:t>
      </w:r>
    </w:p>
    <w:p>
      <w:r>
        <w:rPr>
          <w:b w:val="0"/>
          <w:sz w:val="22"/>
        </w:rPr>
        <w:t>Adres: _________________________________________________</w:t>
      </w:r>
    </w:p>
    <w:p>
      <w:r>
        <w:rPr>
          <w:b w:val="0"/>
          <w:sz w:val="22"/>
        </w:rPr>
        <w:t>Postcode en Plaats: _____________________________________</w:t>
      </w:r>
    </w:p>
    <w:p/>
    <w:p/>
    <w:p>
      <w:pPr>
        <w:jc w:val="center"/>
      </w:pPr>
      <w:r>
        <w:rPr>
          <w:b/>
          <w:sz w:val="22"/>
        </w:rPr>
        <w:t>Betreft: Aangetekende brief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sturen wij u deze aangetekende brief om u officieel te informeren over het volgende:</w:t>
      </w:r>
    </w:p>
    <w:p/>
    <w:p>
      <w:r>
        <w:rPr>
          <w:b w:val="0"/>
          <w:sz w:val="22"/>
        </w:rPr>
        <w:t>Omschrijving van de situatie: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</w:r>
    </w:p>
    <w:p/>
    <w:p>
      <w:r>
        <w:rPr>
          <w:b w:val="0"/>
          <w:sz w:val="22"/>
        </w:rPr>
        <w:t>Wij verzoeken u vriendelijk doch dringend de volgende actie te ondernemen: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</w:r>
    </w:p>
    <w:p/>
    <w:p>
      <w:r>
        <w:rPr>
          <w:b w:val="0"/>
          <w:sz w:val="22"/>
        </w:rPr>
        <w:t>Indien wij binnen de gestelde termijn geen reactie ontvangen, zien wij ons genoodzaakt verdere juridische stappen te ondernemen.</w:t>
      </w:r>
    </w:p>
    <w:p/>
    <w:p/>
    <w:p>
      <w:r>
        <w:rPr>
          <w:b w:val="0"/>
          <w:sz w:val="22"/>
        </w:rPr>
        <w:t>Met vriendelijke groet,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Geadresseerde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https://briefklaar.com/voorbeeld-aangetekende-brief/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aangetekende-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