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BRIEF AAN PARTNER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Met deze brief willen wij onze waardering uitspreken voor de samenwerking tussen onze organisaties. Wij geloven dat een sterke en transparante relatie de basis vormt voor gezamenlijke groei en succes.</w:t>
      </w:r>
    </w:p>
    <w:p/>
    <w:p>
      <w:r>
        <w:rPr>
          <w:b w:val="0"/>
          <w:sz w:val="20"/>
        </w:rPr>
        <w:t>Wij willen graag enkele belangrijke punten met u delen om onze samenwerking verder te optimaliseren en eventuele misverstanden te voorkomen.</w:t>
      </w:r>
    </w:p>
    <w:p/>
    <w:p>
      <w:r>
        <w:rPr>
          <w:b/>
          <w:sz w:val="20"/>
        </w:rPr>
        <w:t>1. Communicatie</w:t>
      </w:r>
    </w:p>
    <w:p>
      <w:r>
        <w:rPr>
          <w:b w:val="0"/>
          <w:sz w:val="20"/>
        </w:rPr>
        <w:t>Open en tijdige communicatie is essentieel. Wij verzoeken u om ons tijdig te informeren over relevante ontwikkelingen die van invloed kunnen zijn op onze samenwerking.</w:t>
      </w:r>
    </w:p>
    <w:p/>
    <w:p>
      <w:r>
        <w:rPr>
          <w:b/>
          <w:sz w:val="20"/>
        </w:rPr>
        <w:t>2. Kwaliteit en Service</w:t>
      </w:r>
    </w:p>
    <w:p>
      <w:r>
        <w:rPr>
          <w:b w:val="0"/>
          <w:sz w:val="20"/>
        </w:rPr>
        <w:t>Wij vertrouwen erop dat de geleverde producten en diensten voldoen aan de afgesproken kwaliteitsnormen. Eventuele afwijkingen dienen direct te worden besproken.</w:t>
      </w:r>
    </w:p>
    <w:p/>
    <w:p>
      <w:r>
        <w:rPr>
          <w:b/>
          <w:sz w:val="20"/>
        </w:rPr>
        <w:t>3. Vertrouwelijkheid</w:t>
      </w:r>
    </w:p>
    <w:p>
      <w:r>
        <w:rPr>
          <w:b w:val="0"/>
          <w:sz w:val="20"/>
        </w:rPr>
        <w:t>Wij benadrukken het belang van vertrouwelijkheid omtrent alle gedeelde informatie en gegevens, conform de geldende wet- en regelgeving.</w:t>
      </w:r>
    </w:p>
    <w:p/>
    <w:p>
      <w:r>
        <w:rPr>
          <w:b/>
          <w:sz w:val="20"/>
        </w:rPr>
        <w:t>4. Toekomstige samenwerking</w:t>
      </w:r>
    </w:p>
    <w:p>
      <w:r>
        <w:rPr>
          <w:b w:val="0"/>
          <w:sz w:val="20"/>
        </w:rPr>
        <w:t>Wij zijn enthousiast over de mogelijkheden om onze samenwerking uit te breiden en nodigen u uit om hierover met ons in gesprek te gaan.</w:t>
      </w:r>
    </w:p>
    <w:p/>
    <w:p/>
    <w:p>
      <w:r>
        <w:rPr>
          <w:b w:val="0"/>
          <w:sz w:val="20"/>
        </w:rPr>
        <w:t>Wij danken u voor de aandacht en zien uit naar een voortzetting van een constructieve en succesvolle samenwerking.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: ________________________________</w:t>
      </w:r>
    </w:p>
    <w:p>
      <w:r>
        <w:rPr>
          <w:b w:val="0"/>
          <w:sz w:val="20"/>
        </w:rPr>
        <w:t>Functie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Partner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Afzender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https://briefklaar.com/voorbeeld-brief-aan-partner/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brief-aan-partner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