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VOORBEELD BRIEF AAN POTENTIËLE KLANTEN</w:t>
      </w:r>
    </w:p>
    <w:p/>
    <w:p/>
    <w:p>
      <w:r>
        <w:rPr>
          <w:b w:val="0"/>
          <w:sz w:val="20"/>
        </w:rPr>
        <w:t>Geachte heer/mevrouw,</w:t>
      </w:r>
    </w:p>
    <w:p/>
    <w:p>
      <w:r>
        <w:rPr>
          <w:b w:val="0"/>
          <w:sz w:val="20"/>
        </w:rPr>
        <w:t>Wij nemen graag de gelegenheid om u kennis te laten maken met onze producten en diensten. Wij zijn ervan overtuigd dat wij met onze expertise en klantgerichte aanpak een waardevolle partner voor uw organisatie kunnen zijn.</w:t>
      </w:r>
    </w:p>
    <w:p/>
    <w:p>
      <w:r>
        <w:rPr>
          <w:b w:val="0"/>
          <w:sz w:val="20"/>
        </w:rPr>
        <w:t>Onze organisatie biedt een breed scala aan oplossingen die zijn afgestemd op de specifieke behoeften van bedrijven zoals het uwe. Wij richten ons op kwaliteit, betrouwbaarheid en uitstekende service. Wij zouden graag met u in gesprek gaan om te onderzoeken op welke wijze wij u optimaal kunnen ondersteunen.</w:t>
      </w:r>
    </w:p>
    <w:p/>
    <w:p>
      <w:r>
        <w:rPr>
          <w:b w:val="0"/>
          <w:sz w:val="20"/>
        </w:rPr>
        <w:t>De voordelen van een samenwerking met ons zijn onder andere:</w:t>
        <w:br/>
        <w:t>- Maatwerk oplossingen die aansluiten bij uw wensen</w:t>
        <w:br/>
        <w:t>- Persoonlijke begeleiding door deskundige medewerkers</w:t>
        <w:br/>
        <w:t>- Transparantie en heldere communicatie</w:t>
        <w:br/>
        <w:t>- Aandacht voor duurzaamheid en innovatie</w:t>
      </w:r>
    </w:p>
    <w:p/>
    <w:p>
      <w:r>
        <w:rPr>
          <w:b w:val="0"/>
          <w:sz w:val="20"/>
        </w:rPr>
        <w:t>Wij nodigen u van harte uit om contact met ons op te nemen voor een vrijblijvend gesprek of een presentatie van onze mogelijkheden. U kunt ons bereiken via telefoon of e-mail, zodat wij een afspraak kunnen inplannen op een moment dat u schikt.</w:t>
      </w:r>
    </w:p>
    <w:p/>
    <w:p>
      <w:r>
        <w:rPr>
          <w:b w:val="0"/>
          <w:sz w:val="20"/>
        </w:rPr>
        <w:t>Wij zien uit naar een vruchtbare samenwerking en danken u voor uw aandacht.</w:t>
      </w:r>
    </w:p>
    <w:p/>
    <w:p/>
    <w:p>
      <w:r>
        <w:rPr>
          <w:b w:val="0"/>
          <w:sz w:val="20"/>
        </w:rPr>
        <w:t>Met vriendelijke groet,</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Naam Afzender</w:t>
            </w:r>
          </w:p>
        </w:tc>
        <w:tc>
          <w:tcPr>
            <w:tcW w:type="dxa" w:w="4986"/>
            <w:tcBorders>
              <w:top w:val="nil"/>
              <w:left w:val="nil"/>
              <w:bottom w:val="nil"/>
              <w:right w:val="nil"/>
              <w:insideH w:val="nil"/>
              <w:insideV w:val="nil"/>
            </w:tcBorders>
          </w:tcPr>
          <w:p>
            <w:pPr>
              <w:jc w:val="center"/>
            </w:pPr>
            <w:r>
              <w:t>Functie</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p>
        </w:tc>
      </w:tr>
      <w:tr>
        <w:tc>
          <w:tcPr>
            <w:tcW w:type="dxa" w:w="4986"/>
            <w:tcBorders>
              <w:top w:val="nil"/>
              <w:left w:val="nil"/>
              <w:bottom w:val="nil"/>
              <w:right w:val="nil"/>
              <w:insideH w:val="nil"/>
              <w:insideV w:val="nil"/>
            </w:tcBorders>
          </w:tcPr>
          <w:p>
            <w:pPr>
              <w:jc w:val="center"/>
            </w:pPr>
            <w:r>
              <w:t>Bedrijfsnaam</w:t>
            </w:r>
          </w:p>
        </w:tc>
        <w:tc>
          <w:tcPr>
            <w:tcW w:type="dxa" w:w="4986"/>
            <w:tcBorders>
              <w:top w:val="nil"/>
              <w:left w:val="nil"/>
              <w:bottom w:val="nil"/>
              <w:right w:val="nil"/>
              <w:insideH w:val="nil"/>
              <w:insideV w:val="nil"/>
            </w:tcBorders>
          </w:tcPr>
          <w:p>
            <w:pPr>
              <w:jc w:val="center"/>
            </w:pPr>
            <w:r>
              <w:t>Telefoonnummer / E-mail</w:t>
            </w:r>
          </w:p>
        </w:tc>
      </w:tr>
    </w:tbl>
    <w:p>
      <w:r>
        <w:br w:type="page"/>
      </w:r>
    </w:p>
    <w:p>
      <w:pPr>
        <w:jc w:val="center"/>
      </w:pPr>
      <w:r>
        <w:rPr>
          <w:color w:val="555555"/>
          <w:sz w:val="24"/>
        </w:rPr>
        <w:t>Oorspronkelijke bron van dit document:</w:t>
      </w:r>
    </w:p>
    <w:p>
      <w:pPr>
        <w:jc w:val="center"/>
      </w:pPr>
      <w:hyperlink r:id="rId9">
        <w:r>
          <w:rPr>
            <w:color w:val="0000FF"/>
            <w:u w:val="single"/>
          </w:rPr>
          <w:t>https://briefklaar.com/voorbeeld-brief-aan-potentiele-klanten/</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https://briefklaar.com</w:t>
        </w:r>
      </w:hyperlink>
    </w:p>
    <w:p>
      <w:pPr>
        <w:jc w:val="center"/>
      </w:pPr>
      <w:r>
        <w:rPr>
          <w:color w:val="808080"/>
          <w:sz w:val="20"/>
        </w:rPr>
        <w:t>Dit voorbeeld is uitsluitend bedoeld voor persoonlijk en niet-commercieel gebruik.</w:t>
        <w:br/>
        <w:t>Elke verspreiding of publicatie moet de bron vermelden. © briefklaar.com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briefklaar.com/voorbeeld-brief-aan-potentiele-klanten/" TargetMode="External"/><Relationship Id="rId10" Type="http://schemas.openxmlformats.org/officeDocument/2006/relationships/hyperlink" Target="https://briefkla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