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VOORBEELD BRIEF AAN DE RECHTER</w:t>
      </w:r>
    </w:p>
    <w:p/>
    <w:p/>
    <w:p>
      <w:r>
        <w:rPr>
          <w:b/>
          <w:sz w:val="20"/>
        </w:rPr>
        <w:t>Afzender:</w:t>
      </w:r>
    </w:p>
    <w:p>
      <w:r>
        <w:rPr>
          <w:b w:val="0"/>
          <w:sz w:val="20"/>
        </w:rPr>
        <w:t>Naam : _______________________________________________</w:t>
      </w:r>
    </w:p>
    <w:p>
      <w:r>
        <w:rPr>
          <w:b w:val="0"/>
          <w:sz w:val="20"/>
        </w:rPr>
        <w:t>Adres : ______________________________________________</w:t>
      </w:r>
    </w:p>
    <w:p>
      <w:r>
        <w:rPr>
          <w:b w:val="0"/>
          <w:sz w:val="20"/>
        </w:rPr>
        <w:t>Postcode en plaats : _________________________________</w:t>
      </w:r>
    </w:p>
    <w:p>
      <w:r>
        <w:rPr>
          <w:b w:val="0"/>
          <w:sz w:val="20"/>
        </w:rPr>
        <w:t>Telefoonnummer : _____________________________________</w:t>
      </w:r>
    </w:p>
    <w:p>
      <w:r>
        <w:rPr>
          <w:b w:val="0"/>
          <w:sz w:val="20"/>
        </w:rPr>
        <w:t>E-mailadres : ________________________________________</w:t>
      </w:r>
    </w:p>
    <w:p/>
    <w:p/>
    <w:p>
      <w:r>
        <w:rPr>
          <w:b/>
          <w:sz w:val="20"/>
        </w:rPr>
        <w:t>Aan:</w:t>
      </w:r>
    </w:p>
    <w:p>
      <w:r>
        <w:rPr>
          <w:b w:val="0"/>
          <w:sz w:val="20"/>
        </w:rPr>
        <w:t>De Rechtbank _________________________________</w:t>
      </w:r>
    </w:p>
    <w:p>
      <w:r>
        <w:rPr>
          <w:b w:val="0"/>
          <w:sz w:val="20"/>
        </w:rPr>
        <w:t>Afdeling : ______________________________________</w:t>
      </w:r>
    </w:p>
    <w:p>
      <w:r>
        <w:rPr>
          <w:b w:val="0"/>
          <w:sz w:val="20"/>
        </w:rPr>
        <w:t>Adres rechtbank : ______________________________</w:t>
      </w:r>
    </w:p>
    <w:p>
      <w:r>
        <w:rPr>
          <w:b w:val="0"/>
          <w:sz w:val="20"/>
        </w:rPr>
        <w:t>Postcode en plaats : ___________________________</w:t>
      </w:r>
    </w:p>
    <w:p/>
    <w:p/>
    <w:p>
      <w:r>
        <w:rPr>
          <w:b/>
          <w:sz w:val="20"/>
        </w:rPr>
        <w:t>Betreft:</w:t>
      </w:r>
    </w:p>
    <w:p>
      <w:r>
        <w:rPr>
          <w:b w:val="0"/>
          <w:sz w:val="20"/>
        </w:rPr>
        <w:t>Verzoekschrift inzake [onderwerp van de zaak]</w:t>
      </w:r>
    </w:p>
    <w:p/>
    <w:p/>
    <w:p>
      <w:r>
        <w:rPr>
          <w:b w:val="0"/>
          <w:sz w:val="20"/>
        </w:rPr>
        <w:t>Geachte heer/mevrouw,</w:t>
      </w:r>
    </w:p>
    <w:p/>
    <w:p>
      <w:r>
        <w:rPr>
          <w:b w:val="0"/>
          <w:sz w:val="20"/>
        </w:rPr>
        <w:t>Hierbij richt ik mij tot u met het verzoek om aandacht voor onderstaande kwestie. Onderstaand treft u een overzicht van de feiten en mijn juridische standpunten aan.</w:t>
      </w:r>
    </w:p>
    <w:p/>
    <w:p>
      <w:r>
        <w:rPr>
          <w:b/>
          <w:sz w:val="22"/>
        </w:rPr>
        <w:t>Feiten</w:t>
      </w:r>
    </w:p>
    <w:p>
      <w:r>
        <w:rPr>
          <w:b w:val="0"/>
          <w:sz w:val="20"/>
        </w:rPr>
        <w:t>1. [Beschrijf de relevante feiten in chronologische volgorde.]</w:t>
      </w:r>
    </w:p>
    <w:p>
      <w:r>
        <w:rPr>
          <w:b w:val="0"/>
          <w:sz w:val="20"/>
        </w:rPr>
        <w:t>2. [Voeg eventueel aanvullende feiten toe.]</w:t>
      </w:r>
    </w:p>
    <w:p/>
    <w:p>
      <w:r>
        <w:rPr>
          <w:b/>
          <w:sz w:val="22"/>
        </w:rPr>
        <w:t>Juridische gronden</w:t>
      </w:r>
    </w:p>
    <w:p>
      <w:r>
        <w:rPr>
          <w:b w:val="0"/>
          <w:sz w:val="20"/>
        </w:rPr>
        <w:t>1. Op grond van artikel [relevant artikel] van het Burgerlijk Wetboek, heb ik het recht op [omschrijving rechten].</w:t>
      </w:r>
    </w:p>
    <w:p>
      <w:r>
        <w:rPr>
          <w:b w:val="0"/>
          <w:sz w:val="20"/>
        </w:rPr>
        <w:t>2. De tegenpartij heeft zich niet gehouden aan haar verplichtingen zoals vastgelegd in [overeenkomst/wet].</w:t>
      </w:r>
    </w:p>
    <w:p/>
    <w:p>
      <w:r>
        <w:rPr>
          <w:b/>
          <w:sz w:val="22"/>
        </w:rPr>
        <w:t>Verzoek</w:t>
      </w:r>
    </w:p>
    <w:p>
      <w:r>
        <w:rPr>
          <w:b w:val="0"/>
          <w:sz w:val="20"/>
        </w:rPr>
        <w:t>Op basis van bovenstaande feiten en juridische gronden verzoek ik u om:</w:t>
      </w:r>
    </w:p>
    <w:p>
      <w:r>
        <w:rPr>
          <w:b w:val="0"/>
          <w:sz w:val="20"/>
        </w:rPr>
        <w:t>- [Specifiek verzoek 1]</w:t>
      </w:r>
    </w:p>
    <w:p>
      <w:r>
        <w:rPr>
          <w:b w:val="0"/>
          <w:sz w:val="20"/>
        </w:rPr>
        <w:t>- [Specifiek verzoek 2]</w:t>
      </w:r>
    </w:p>
    <w:p>
      <w:r>
        <w:rPr>
          <w:b w:val="0"/>
          <w:sz w:val="20"/>
        </w:rPr>
        <w:t>- [Eventuele aanvullende verzoeken]</w:t>
      </w:r>
    </w:p>
    <w:p/>
    <w:p>
      <w:r>
        <w:rPr>
          <w:b w:val="0"/>
          <w:sz w:val="20"/>
        </w:rPr>
        <w:t>Ik vertrouw erop u hiermee voldoende te hebben geïnformeerd en zie uw beslissing met belangstelling tegemoet.</w:t>
      </w:r>
    </w:p>
    <w:p/>
    <w:p/>
    <w:p>
      <w:r>
        <w:rPr>
          <w:b w:val="0"/>
          <w:sz w:val="20"/>
        </w:rPr>
        <w:t>Hoogachtend,</w:t>
      </w:r>
    </w:p>
    <w:p/>
    <w:p/>
    <w:p/>
    <w:p/>
    <w:p>
      <w:r>
        <w:rPr>
          <w:b w:val="0"/>
          <w:sz w:val="20"/>
        </w:rPr>
        <w:t>Naam : ______________________________________________</w:t>
      </w:r>
    </w:p>
    <w:p>
      <w:r>
        <w:rPr>
          <w:b w:val="0"/>
          <w:sz w:val="20"/>
        </w:rPr>
        <w:t>Handtekening : _______________________________________</w:t>
      </w:r>
    </w:p>
    <w:p/>
    <w:p/>
    <w:p>
      <w:r>
        <w:rPr>
          <w:b w:val="0"/>
          <w:sz w:val="20"/>
        </w:rPr>
        <w:t>Plaats : _____________________________________________</w:t>
      </w:r>
    </w:p>
    <w:p>
      <w:r>
        <w:rPr>
          <w:b w:val="0"/>
          <w:sz w:val="20"/>
        </w:rPr>
        <w:t>Datum : _____________________________________________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Oorspronkelijke bron van dit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https://briefklaar.com/voorbeeld-brief-aan-rechter/</w:t>
        </w:r>
      </w:hyperlink>
    </w:p>
    <w:p>
      <w:pPr>
        <w:jc w:val="center"/>
      </w:pPr>
      <w:r>
        <w:rPr>
          <w:color w:val="555555"/>
          <w:sz w:val="26"/>
        </w:rPr>
        <w:t>Was dit voorbeeld nuttig voor jou?</w:t>
      </w:r>
    </w:p>
    <w:p>
      <w:pPr>
        <w:jc w:val="center"/>
      </w:pPr>
      <w:r>
        <w:rPr>
          <w:color w:val="555555"/>
          <w:sz w:val="26"/>
        </w:rPr>
        <w:t>Vind andere bijgewerkte voorbeelden op de website: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https://briefklaar.com</w:t>
        </w:r>
      </w:hyperlink>
    </w:p>
    <w:p>
      <w:pPr>
        <w:jc w:val="center"/>
      </w:pPr>
      <w:r>
        <w:rPr>
          <w:color w:val="808080"/>
          <w:sz w:val="20"/>
        </w:rPr>
        <w:t>Dit voorbeeld is uitsluitend bedoeld voor persoonlijk en niet-commercieel gebruik.</w:t>
        <w:br/>
        <w:t>Elke verspreiding of publicatie moet de bron vermelden. © briefklaar.com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briefklaar.com/voorbeeld-brief-aan-rechter/" TargetMode="External"/><Relationship Id="rId10" Type="http://schemas.openxmlformats.org/officeDocument/2006/relationships/hyperlink" Target="https://briefklaa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