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BRIEF ERFENIS</w:t>
      </w:r>
    </w:p>
    <w:p/>
    <w:p/>
    <w:p>
      <w:r>
        <w:rPr>
          <w:b/>
          <w:sz w:val="20"/>
        </w:rPr>
        <w:t>Afzender:</w:t>
      </w:r>
    </w:p>
    <w:p>
      <w:r>
        <w:rPr>
          <w:b w:val="0"/>
          <w:sz w:val="20"/>
        </w:rPr>
        <w:t>Naam: ________________________________________________</w:t>
      </w:r>
    </w:p>
    <w:p>
      <w:r>
        <w:rPr>
          <w:b w:val="0"/>
          <w:sz w:val="20"/>
        </w:rPr>
        <w:t>Adres: _______________________________________________</w:t>
      </w:r>
    </w:p>
    <w:p>
      <w:r>
        <w:rPr>
          <w:b w:val="0"/>
          <w:sz w:val="20"/>
        </w:rPr>
        <w:t>Postcode en woonplaats: _______________________________</w:t>
      </w:r>
    </w:p>
    <w:p>
      <w:r>
        <w:rPr>
          <w:b w:val="0"/>
          <w:sz w:val="20"/>
        </w:rPr>
        <w:t>Telefoonnummer: _______________________________________</w:t>
      </w:r>
    </w:p>
    <w:p>
      <w:r>
        <w:rPr>
          <w:b w:val="0"/>
          <w:sz w:val="20"/>
        </w:rPr>
        <w:t>E-mailadres: _________________________________________</w:t>
      </w:r>
    </w:p>
    <w:p/>
    <w:p/>
    <w:p>
      <w:r>
        <w:rPr>
          <w:b/>
          <w:sz w:val="20"/>
        </w:rPr>
        <w:t>Geadresseerde:</w:t>
      </w:r>
    </w:p>
    <w:p>
      <w:r>
        <w:rPr>
          <w:b w:val="0"/>
          <w:sz w:val="20"/>
        </w:rPr>
        <w:t>Naam: ________________________________________________</w:t>
      </w:r>
    </w:p>
    <w:p>
      <w:r>
        <w:rPr>
          <w:b w:val="0"/>
          <w:sz w:val="20"/>
        </w:rPr>
        <w:t>Adres: _______________________________________________</w:t>
      </w:r>
    </w:p>
    <w:p>
      <w:r>
        <w:rPr>
          <w:b w:val="0"/>
          <w:sz w:val="20"/>
        </w:rPr>
        <w:t>Postcode en woonplaats: _______________________________</w:t>
      </w:r>
    </w:p>
    <w:p/>
    <w:p/>
    <w:p>
      <w:r>
        <w:rPr>
          <w:b/>
          <w:sz w:val="20"/>
        </w:rPr>
        <w:t>Betreft: Erfenis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informeer ik u over de afwikkeling van de nalatenschap van overledene, waarvan ik de erfgenaam ben. Ik verzoek u vriendelijk om de benodigde documenten en informatie met betrekking tot de erfenis aan mij te verstrekken.</w:t>
      </w:r>
    </w:p>
    <w:p/>
    <w:p>
      <w:r>
        <w:rPr>
          <w:b w:val="0"/>
          <w:sz w:val="20"/>
        </w:rPr>
        <w:t>Indien er sprake is van een testament, verzoek ik u een afschrift hiervan te doorgeven. Tevens verneem ik graag of er nog openstaande schulden of verplichtingen zijn binnen de nalatenschap.</w:t>
      </w:r>
    </w:p>
    <w:p/>
    <w:p>
      <w:r>
        <w:rPr>
          <w:b w:val="0"/>
          <w:sz w:val="20"/>
        </w:rPr>
        <w:t>Ik stel het op prijs indien u mij kunt informeren over de verdere stappen die ondernomen moeten worden om de nalatenschap rechtsgeldig af te wikkelen.</w:t>
      </w:r>
    </w:p>
    <w:p/>
    <w:p>
      <w:r>
        <w:rPr>
          <w:b w:val="0"/>
          <w:sz w:val="20"/>
        </w:rPr>
        <w:t>Mocht u aanvullende gegevens van mij nodig hebben, dan ben ik uiteraard bereid deze te verstrekken.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Naam: ________________________________________________</w:t>
      </w:r>
    </w:p>
    <w:p/>
    <w:p/>
    <w:p>
      <w:r>
        <w:rPr>
          <w:b w:val="0"/>
          <w:sz w:val="20"/>
        </w:rPr>
        <w:t>Plaats: _______________________________________________</w:t>
      </w:r>
    </w:p>
    <w:p>
      <w:r>
        <w:rPr>
          <w:b w:val="0"/>
          <w:sz w:val="20"/>
        </w:rPr>
        <w:t>Datum: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Handtekening: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https://briefklaar.com/voorbeeld-brief-erfenis/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-brief-erfenis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