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BRIEF NEVENWERKZAAMHEDEN</w:t>
      </w:r>
    </w:p>
    <w:p/>
    <w:p/>
    <w:p>
      <w:r>
        <w:rPr>
          <w:b/>
          <w:sz w:val="20"/>
        </w:rPr>
        <w:t>Aan:</w:t>
      </w:r>
    </w:p>
    <w:p>
      <w:r>
        <w:rPr>
          <w:b w:val="0"/>
          <w:sz w:val="20"/>
        </w:rPr>
        <w:t>Naam werkgever / organisatie</w:t>
      </w:r>
    </w:p>
    <w:p>
      <w:r>
        <w:rPr>
          <w:b w:val="0"/>
          <w:sz w:val="20"/>
        </w:rPr>
        <w:t>Adres</w:t>
      </w:r>
    </w:p>
    <w:p>
      <w:r>
        <w:rPr>
          <w:b w:val="0"/>
          <w:sz w:val="20"/>
        </w:rPr>
        <w:t>Postcode en plaats</w:t>
      </w:r>
    </w:p>
    <w:p/>
    <w:p/>
    <w:p>
      <w:r>
        <w:rPr>
          <w:b/>
          <w:sz w:val="20"/>
        </w:rPr>
        <w:t>Betreft: melding nevenwerkzaamheden</w:t>
      </w:r>
    </w:p>
    <w:p/>
    <w:p>
      <w:r>
        <w:rPr>
          <w:b w:val="0"/>
          <w:sz w:val="20"/>
        </w:rPr>
        <w:t>Geachte heer/mevrouw,</w:t>
      </w:r>
    </w:p>
    <w:p/>
    <w:p>
      <w:r>
        <w:rPr>
          <w:b w:val="0"/>
          <w:sz w:val="20"/>
        </w:rPr>
        <w:t>Hierbij wil ik u informeren over mijn nevenwerkzaamheden. Ik ben mij bewust van mijn verplichtingen en de regels binnen onze organisatie omtrent het melden van nevenwerkzaamheden.</w:t>
      </w:r>
    </w:p>
    <w:p/>
    <w:p>
      <w:r>
        <w:rPr>
          <w:b/>
          <w:sz w:val="20"/>
        </w:rPr>
        <w:t>Omschrijving van de nevenwerkzaamheden:</w:t>
      </w:r>
    </w:p>
    <w:p>
      <w:r>
        <w:rPr>
          <w:b w:val="0"/>
          <w:sz w:val="20"/>
        </w:rPr>
        <w:t>Ik verricht de volgende nevenwerkzaamheden naast mijn functie bij onze organisatie:</w:t>
        <w:br/>
        <w:br/>
        <w:t>• [Omschrijving werkzaamheden]</w:t>
        <w:br/>
        <w:t>• [Frequentie en duur van de werkzaamheden]</w:t>
        <w:br/>
        <w:t>• [Eventuele vergoeding of beloning]</w:t>
      </w:r>
    </w:p>
    <w:p/>
    <w:p>
      <w:r>
        <w:rPr>
          <w:b w:val="0"/>
          <w:sz w:val="20"/>
        </w:rPr>
        <w:t>Ik verklaar dat deze nevenwerkzaamheden geen belangenconflicten opleveren en de uitoefening van mijn huidige functie bij onze organisatie niet nadelig beïnvloeden. Indien dit in de toekomst verandert, zal ik dit onmiddellijk melden.</w:t>
      </w:r>
    </w:p>
    <w:p/>
    <w:p>
      <w:r>
        <w:rPr>
          <w:b w:val="0"/>
          <w:sz w:val="20"/>
        </w:rPr>
        <w:t>Ik vertrouw erop u hiermee voldoende te hebben geïnformeerd. Voor vragen of nadere toelichting ben ik uiteraard beschikbaar.</w:t>
      </w:r>
    </w:p>
    <w:p/>
    <w:p>
      <w:r>
        <w:rPr>
          <w:b w:val="0"/>
          <w:sz w:val="20"/>
        </w:rPr>
        <w:t>Met vriendelijke groet,</w:t>
      </w:r>
    </w:p>
    <w:p/>
    <w:p/>
    <w:p/>
    <w:p>
      <w:r>
        <w:rPr>
          <w:b w:val="0"/>
          <w:sz w:val="20"/>
        </w:rPr>
        <w:t>[Uw naam]</w:t>
      </w:r>
    </w:p>
    <w:p>
      <w:r>
        <w:rPr>
          <w:b w:val="0"/>
          <w:sz w:val="20"/>
        </w:rPr>
        <w:t>[Uw functie]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Werknemer</w:t>
            </w:r>
          </w:p>
        </w:tc>
        <w:tc>
          <w:tcPr>
            <w:tcW w:type="dxa" w:w="4986"/>
            <w:tcBorders>
              <w:top w:val="nil"/>
              <w:left w:val="nil"/>
              <w:bottom w:val="nil"/>
              <w:right w:val="nil"/>
              <w:insideH w:val="nil"/>
              <w:insideV w:val="nil"/>
            </w:tcBorders>
          </w:tcPr>
          <w:p>
            <w:pPr>
              <w:jc w:val="center"/>
            </w:pPr>
            <w:r>
              <w:t>Werkgever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https://briefklaar.com/voorbeeld-brief-nevenwerkzaamheden/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nevenwerkzaamheden/"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