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BRIEF PRIJSVERHOGING 2025</w:t>
      </w:r>
    </w:p>
    <w:p/>
    <w:p/>
    <w:p>
      <w:r>
        <w:rPr>
          <w:b/>
          <w:sz w:val="20"/>
        </w:rPr>
        <w:t>Afzender :</w:t>
      </w:r>
    </w:p>
    <w:p>
      <w:r>
        <w:rPr>
          <w:b w:val="0"/>
          <w:sz w:val="20"/>
        </w:rPr>
        <w:t>Bedrijfsnaam : _______________________________________________</w:t>
      </w:r>
    </w:p>
    <w:p>
      <w:r>
        <w:rPr>
          <w:b w:val="0"/>
          <w:sz w:val="20"/>
        </w:rPr>
        <w:t>Adres : ______________________________________________________</w:t>
      </w:r>
    </w:p>
    <w:p>
      <w:r>
        <w:rPr>
          <w:b w:val="0"/>
          <w:sz w:val="20"/>
        </w:rPr>
        <w:t>Postcode en Plaats : __________________________________________</w:t>
      </w:r>
    </w:p>
    <w:p>
      <w:r>
        <w:rPr>
          <w:b w:val="0"/>
          <w:sz w:val="20"/>
        </w:rPr>
        <w:t>Telefoonnummer : _____________________________________________</w:t>
      </w:r>
    </w:p>
    <w:p>
      <w:r>
        <w:rPr>
          <w:b w:val="0"/>
          <w:sz w:val="20"/>
        </w:rPr>
        <w:t>E-mail : _____________________________________________________</w:t>
      </w:r>
    </w:p>
    <w:p/>
    <w:p/>
    <w:p>
      <w:r>
        <w:rPr>
          <w:b/>
          <w:sz w:val="20"/>
        </w:rPr>
        <w:t>Geachte heer/mevrouw,</w:t>
      </w:r>
    </w:p>
    <w:p/>
    <w:p>
      <w:r>
        <w:rPr>
          <w:b w:val="0"/>
          <w:sz w:val="20"/>
        </w:rPr>
        <w:t>Hierbij informeren wij u over een aanstaande prijsverhoging voor onze producten en/of diensten. Wij vinden het belangrijk u tijdig op de hoogte te stellen zodat u hier rekening mee kunt houden.</w:t>
      </w:r>
    </w:p>
    <w:p/>
    <w:p>
      <w:r>
        <w:rPr>
          <w:b w:val="0"/>
          <w:sz w:val="20"/>
        </w:rPr>
        <w:t>De prijsverhoging is noodzakelijk vanwege gestegen kosten van grondstoffen, energie en logistiek. Ondanks onze inspanningen om kosten te beheersen, ontkomen wij er niet aan deze aanpassing door te voeren.</w:t>
      </w:r>
    </w:p>
    <w:p/>
    <w:p>
      <w:r>
        <w:rPr>
          <w:b w:val="0"/>
          <w:sz w:val="20"/>
        </w:rPr>
        <w:t>De nieuwe prijzen zullen van kracht zijn vanaf ________________. Vanaf deze datum zullen wij onze tarieven aanpassen conform de nieuwe prijslijst.</w:t>
      </w:r>
    </w:p>
    <w:p/>
    <w:p>
      <w:r>
        <w:rPr>
          <w:b w:val="0"/>
          <w:sz w:val="20"/>
        </w:rPr>
        <w:t>Hieronder vindt u een overzicht van de belangrijkste aanpassingen: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Product/Dienst</w:t>
            </w:r>
          </w:p>
        </w:tc>
        <w:tc>
          <w:tcPr>
            <w:tcW w:type="dxa" w:w="3324"/>
          </w:tcPr>
          <w:p>
            <w:r>
              <w:t>Huidige Prijs</w:t>
            </w:r>
          </w:p>
        </w:tc>
        <w:tc>
          <w:tcPr>
            <w:tcW w:type="dxa" w:w="3324"/>
          </w:tcPr>
          <w:p>
            <w:r>
              <w:t>Nieuwe Prijs</w:t>
            </w:r>
          </w:p>
        </w:tc>
      </w:tr>
      <w:tr>
        <w:tc>
          <w:tcPr>
            <w:tcW w:type="dxa" w:w="3324"/>
          </w:tcPr>
          <w:p>
            <w:r>
              <w:t>Product A</w:t>
            </w:r>
          </w:p>
        </w:tc>
        <w:tc>
          <w:tcPr>
            <w:tcW w:type="dxa" w:w="3324"/>
          </w:tcPr>
          <w:p>
            <w:r>
              <w:t>€ __,__</w:t>
            </w:r>
          </w:p>
        </w:tc>
        <w:tc>
          <w:tcPr>
            <w:tcW w:type="dxa" w:w="3324"/>
          </w:tcPr>
          <w:p>
            <w:r>
              <w:t>€ __,__</w:t>
            </w:r>
          </w:p>
        </w:tc>
      </w:tr>
      <w:tr>
        <w:tc>
          <w:tcPr>
            <w:tcW w:type="dxa" w:w="3324"/>
          </w:tcPr>
          <w:p>
            <w:r>
              <w:t>Product B</w:t>
            </w:r>
          </w:p>
        </w:tc>
        <w:tc>
          <w:tcPr>
            <w:tcW w:type="dxa" w:w="3324"/>
          </w:tcPr>
          <w:p>
            <w:r>
              <w:t>€ __,__</w:t>
            </w:r>
          </w:p>
        </w:tc>
        <w:tc>
          <w:tcPr>
            <w:tcW w:type="dxa" w:w="3324"/>
          </w:tcPr>
          <w:p>
            <w:r>
              <w:t>€ __,__</w:t>
            </w:r>
          </w:p>
        </w:tc>
      </w:tr>
      <w:tr>
        <w:tc>
          <w:tcPr>
            <w:tcW w:type="dxa" w:w="3324"/>
          </w:tcPr>
          <w:p>
            <w:r>
              <w:t>Product C</w:t>
            </w:r>
          </w:p>
        </w:tc>
        <w:tc>
          <w:tcPr>
            <w:tcW w:type="dxa" w:w="3324"/>
          </w:tcPr>
          <w:p>
            <w:r>
              <w:t>€ __,__</w:t>
            </w:r>
          </w:p>
        </w:tc>
        <w:tc>
          <w:tcPr>
            <w:tcW w:type="dxa" w:w="3324"/>
          </w:tcPr>
          <w:p>
            <w:r>
              <w:t>€ __,__</w:t>
            </w:r>
          </w:p>
        </w:tc>
      </w:tr>
    </w:tbl>
    <w:p/>
    <w:p/>
    <w:p>
      <w:r>
        <w:rPr>
          <w:b w:val="0"/>
          <w:sz w:val="20"/>
        </w:rPr>
        <w:t>Wij waarderen de samenwerking met u en blijven ons inzetten voor kwaliteit en service. Mocht u vragen hebben over deze prijswijziging, aarzel dan niet contact met ons op te nemen.</w:t>
      </w:r>
    </w:p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Naam : __________________________________</w:t>
      </w:r>
    </w:p>
    <w:p>
      <w:r>
        <w:rPr>
          <w:b w:val="0"/>
          <w:sz w:val="20"/>
        </w:rPr>
        <w:t>Functie : ________________________________</w:t>
      </w:r>
    </w:p>
    <w:p/>
    <w:p/>
    <w:p>
      <w:r>
        <w:rPr>
          <w:b w:val="0"/>
          <w:sz w:val="20"/>
        </w:rPr>
        <w:t>Plaats : ____________________________    Datum : ____________________________</w:t>
      </w:r>
    </w:p>
    <w:p/>
    <w:p/>
    <w:p>
      <w:pPr>
        <w:jc w:val="center"/>
      </w:pPr>
      <w:r>
        <w:rPr>
          <w:sz w:val="18"/>
        </w:rPr>
        <w:t>Contact: telefoonnummer - e-mail - website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https://briefklaar.com/voorbeeld-brief-prijsverhoging-2025/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-brief-prijsverhoging-2025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