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BRIEF VERLOF BUITEN BEZWAAR</w:t>
      </w:r>
    </w:p>
    <w:p/>
    <w:p/>
    <w:p>
      <w:r>
        <w:rPr>
          <w:b/>
          <w:sz w:val="20"/>
        </w:rPr>
        <w:t>Aan :</w:t>
      </w:r>
    </w:p>
    <w:p>
      <w:r>
        <w:rPr>
          <w:b w:val="0"/>
          <w:sz w:val="20"/>
        </w:rPr>
        <w:t>Naam werkgever / afdeling</w:t>
      </w:r>
    </w:p>
    <w:p>
      <w:r>
        <w:rPr>
          <w:b w:val="0"/>
          <w:sz w:val="20"/>
        </w:rPr>
        <w:t>Adres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Van :</w:t>
      </w:r>
    </w:p>
    <w:p>
      <w:r>
        <w:rPr>
          <w:b w:val="0"/>
          <w:sz w:val="20"/>
        </w:rPr>
        <w:t>Naam werknemer</w:t>
      </w:r>
    </w:p>
    <w:p>
      <w:r>
        <w:rPr>
          <w:b w:val="0"/>
          <w:sz w:val="20"/>
        </w:rPr>
        <w:t>Adres werknemer</w:t>
      </w:r>
    </w:p>
    <w:p>
      <w:r>
        <w:rPr>
          <w:b w:val="0"/>
          <w:sz w:val="20"/>
        </w:rPr>
        <w:t>Postcode en Plaats</w:t>
      </w:r>
    </w:p>
    <w:p/>
    <w:p/>
    <w:p>
      <w:r>
        <w:rPr>
          <w:b/>
          <w:sz w:val="20"/>
        </w:rPr>
        <w:t>Betreft: Verlofaanvraag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verzoek ik u vriendelijk om verlof buiten bezwaar toe te kennen voor de onderstaande periode. Dit verlof wil ik opnemen met behoud van mijn salaris en volgens de geldende afspraken binnen onze organisatie.</w:t>
      </w:r>
    </w:p>
    <w:p/>
    <w:p>
      <w:r>
        <w:rPr>
          <w:b/>
          <w:sz w:val="20"/>
        </w:rPr>
        <w:t>Verlofperiode :</w:t>
      </w:r>
    </w:p>
    <w:p>
      <w:r>
        <w:rPr>
          <w:b w:val="0"/>
          <w:sz w:val="20"/>
        </w:rPr>
        <w:t>Van: ________________________________</w:t>
      </w:r>
    </w:p>
    <w:p>
      <w:r>
        <w:rPr>
          <w:b w:val="0"/>
          <w:sz w:val="20"/>
        </w:rPr>
        <w:t>Tot: ________________________________</w:t>
      </w:r>
    </w:p>
    <w:p/>
    <w:p>
      <w:r>
        <w:rPr>
          <w:b/>
          <w:sz w:val="20"/>
        </w:rPr>
        <w:t>Reden van het verlof 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 w:val="0"/>
          <w:sz w:val="20"/>
        </w:rPr>
        <w:t>Dit verzoek baseer ik op de bepalingen zoals opgenomen in de Nederlandse wet- en regelgeving omtrent verlof en op de afspraken binnen onze arbeidsovereenkomst.</w:t>
      </w:r>
    </w:p>
    <w:p/>
    <w:p>
      <w:r>
        <w:rPr>
          <w:b w:val="0"/>
          <w:sz w:val="20"/>
        </w:rPr>
        <w:t>Ik vertrouw erop dat u mijn verzoek in overweging neemt en ik zie uw schriftelijke bevestiging graag tegemoet. Voor eventuele vragen ben ik uiteraard bereikbaar.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Naam werknemer</w:t>
      </w:r>
    </w:p>
    <w:p/>
    <w:p/>
    <w:p>
      <w:r>
        <w:rPr>
          <w:b w:val="0"/>
          <w:sz w:val="20"/>
        </w:rPr>
        <w:t>Plaats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https://briefklaar.com/voorbeeld-brief-verlof-buiten-bezwaar/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brief-verlof-buiten-bezwaar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