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KLACHTENBRIEF AAN DE DIERENARTS</w:t>
      </w:r>
    </w:p>
    <w:p/>
    <w:p/>
    <w:p>
      <w:r>
        <w:rPr>
          <w:b/>
          <w:sz w:val="20"/>
        </w:rPr>
        <w:t>Afzender :</w:t>
      </w:r>
    </w:p>
    <w:p>
      <w:r>
        <w:rPr>
          <w:b w:val="0"/>
          <w:sz w:val="20"/>
        </w:rPr>
        <w:t>Naam : __________________________________________________________</w:t>
      </w:r>
    </w:p>
    <w:p>
      <w:r>
        <w:rPr>
          <w:b w:val="0"/>
          <w:sz w:val="20"/>
        </w:rPr>
        <w:t>Adres : __________________________________________________________</w:t>
      </w:r>
    </w:p>
    <w:p>
      <w:r>
        <w:rPr>
          <w:b w:val="0"/>
          <w:sz w:val="20"/>
        </w:rPr>
        <w:t>Postcode en woonplaats : ___________________________________________</w:t>
      </w:r>
    </w:p>
    <w:p>
      <w:r>
        <w:rPr>
          <w:b w:val="0"/>
          <w:sz w:val="20"/>
        </w:rPr>
        <w:t>Telefoonnummer : _________________________________________________</w:t>
      </w:r>
    </w:p>
    <w:p>
      <w:r>
        <w:rPr>
          <w:b w:val="0"/>
          <w:sz w:val="20"/>
        </w:rPr>
        <w:t>E-mailadres : _____________________________________________________</w:t>
      </w:r>
    </w:p>
    <w:p/>
    <w:p>
      <w:r>
        <w:rPr>
          <w:b/>
          <w:sz w:val="20"/>
        </w:rPr>
        <w:t>Gegevens Dierenarts :</w:t>
      </w:r>
    </w:p>
    <w:p>
      <w:r>
        <w:rPr>
          <w:b w:val="0"/>
          <w:sz w:val="20"/>
        </w:rPr>
        <w:t>Naam praktijk : _________________________________________________</w:t>
      </w:r>
    </w:p>
    <w:p>
      <w:r>
        <w:rPr>
          <w:b w:val="0"/>
          <w:sz w:val="20"/>
        </w:rPr>
        <w:t>Naam dierenarts : _______________________________________________</w:t>
      </w:r>
    </w:p>
    <w:p>
      <w:r>
        <w:rPr>
          <w:b w:val="0"/>
          <w:sz w:val="20"/>
        </w:rPr>
        <w:t>Adres praktijk : ________________________________________________</w:t>
      </w:r>
    </w:p>
    <w:p>
      <w:r>
        <w:rPr>
          <w:b w:val="0"/>
          <w:sz w:val="20"/>
        </w:rPr>
        <w:t>Postcode en plaats : ____________________________________________</w:t>
      </w:r>
    </w:p>
    <w:p/>
    <w:p>
      <w:r>
        <w:rPr>
          <w:b/>
          <w:sz w:val="20"/>
        </w:rPr>
        <w:t>Betreft : Klacht over behandeling van mijn huisdier</w:t>
      </w:r>
    </w:p>
    <w:p/>
    <w:p>
      <w:r>
        <w:rPr>
          <w:b w:val="0"/>
          <w:sz w:val="20"/>
        </w:rPr>
        <w:t>Geachte heer/mevrouw,</w:t>
      </w:r>
    </w:p>
    <w:p/>
    <w:p>
      <w:r>
        <w:rPr>
          <w:b w:val="0"/>
          <w:sz w:val="20"/>
        </w:rPr>
        <w:t>Hierbij wil ik mijn onvrede uiten over de behandeling van mijn huisdier door uw praktijk. Ik vind het belangrijk dat mijn huisdier de best mogelijke zorg krijgt en wil daarom graag mijn klacht kenbaar maken.</w:t>
      </w:r>
    </w:p>
    <w:p/>
    <w:p>
      <w:r>
        <w:rPr>
          <w:b/>
          <w:sz w:val="20"/>
        </w:rPr>
        <w:t>Omschrijving van de situatie :</w:t>
      </w:r>
    </w:p>
    <w:p>
      <w:r>
        <w:rPr>
          <w:b w:val="0"/>
          <w:sz w:val="20"/>
        </w:rPr>
        <w:t>Mijn huisdier, een ____________________________, is op ________________ bij u geweest vanwege de volgende klachten: ________________________________________________________. De behandeling bestond uit: ____________________________________________________.</w:t>
      </w:r>
    </w:p>
    <w:p/>
    <w:p>
      <w:r>
        <w:rPr>
          <w:b/>
          <w:sz w:val="20"/>
        </w:rPr>
        <w:t>Nadere toelichting klacht :</w:t>
      </w:r>
    </w:p>
    <w:p>
      <w:r>
        <w:rPr>
          <w:b w:val="0"/>
          <w:sz w:val="20"/>
        </w:rPr>
        <w:t>Ondanks de behandeling ervaart mijn huisdier nog steeds problemen, namelijk: _________________. Daarnaast ben ik ontevreden over: _______________________________________________.</w:t>
      </w:r>
    </w:p>
    <w:p/>
    <w:p>
      <w:r>
        <w:rPr>
          <w:b/>
          <w:sz w:val="20"/>
        </w:rPr>
        <w:t>Ik verzoek u vriendelijk om :</w:t>
      </w:r>
    </w:p>
    <w:p>
      <w:r>
        <w:rPr>
          <w:b w:val="0"/>
          <w:sz w:val="20"/>
        </w:rPr>
        <w:t>• Een schriftelijke reactie op mijn klacht.</w:t>
        <w:br/>
        <w:t>• Een passende oplossing voor de situatie.</w:t>
        <w:br/>
        <w:t>• Eventueel een second opinion of aanvullende behandeling.</w:t>
      </w:r>
    </w:p>
    <w:p/>
    <w:p>
      <w:r>
        <w:rPr>
          <w:b w:val="0"/>
          <w:sz w:val="20"/>
        </w:rPr>
        <w:t>Ik vertrouw erop dat u mijn klacht serieus neemt en zie uw reactie met belangstelling tegemoet.</w:t>
      </w:r>
    </w:p>
    <w:p/>
    <w:p/>
    <w:p>
      <w:r>
        <w:rPr>
          <w:b w:val="0"/>
          <w:sz w:val="20"/>
        </w:rPr>
        <w:t>Met vriendelijke groet,</w:t>
      </w:r>
    </w:p>
    <w:p/>
    <w:p/>
    <w:p/>
    <w:p/>
    <w:p>
      <w:r>
        <w:rPr>
          <w:b w:val="0"/>
          <w:sz w:val="20"/>
        </w:rPr>
        <w:t>Naam : __________________________________________________________</w:t>
      </w:r>
    </w:p>
    <w:p>
      <w:r>
        <w:rPr>
          <w:b w:val="0"/>
          <w:sz w:val="20"/>
        </w:rPr>
        <w:t>Handtekening : ___________________________________________________</w:t>
      </w:r>
    </w:p>
    <w:p/>
    <w:p/>
    <w:p/>
    <w:p>
      <w:r>
        <w:rPr>
          <w:b w:val="0"/>
          <w:sz w:val="20"/>
        </w:rPr>
        <w:t>Plaats : _____________________    Datum : 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Dierenarts</w:t>
            </w:r>
          </w:p>
        </w:tc>
      </w:tr>
      <w:tr>
        <w:tc>
          <w:tcPr>
            <w:tcW w:type="dxa" w:w="4986"/>
            <w:tcBorders>
              <w:top w:val="nil"/>
              <w:left w:val="nil"/>
              <w:bottom w:val="nil"/>
              <w:right w:val="nil"/>
              <w:insideH w:val="nil"/>
              <w:insideV w:val="nil"/>
            </w:tcBorders>
          </w:tcPr>
          <w:p>
            <w:pPr>
              <w:jc w:val="center"/>
            </w:pPr>
            <w:r>
              <w:br/>
              <w:br/>
              <w:t>Handtekening : __________________________</w:t>
            </w:r>
          </w:p>
        </w:tc>
        <w:tc>
          <w:tcPr>
            <w:tcW w:type="dxa" w:w="4986"/>
            <w:tcBorders>
              <w:top w:val="nil"/>
              <w:left w:val="nil"/>
              <w:bottom w:val="nil"/>
              <w:right w:val="nil"/>
              <w:insideH w:val="nil"/>
              <w:insideV w:val="nil"/>
            </w:tcBorders>
          </w:tcPr>
          <w:p>
            <w:pPr>
              <w:jc w:val="center"/>
            </w:pPr>
            <w:r>
              <w:br/>
              <w:br/>
              <w:t>Handtekening : 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https://briefklaar.com/voorbeeld-klachtenbrief-dierenarts/</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klachtenbrief-dierenarts/"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