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KLACHTENBRIEF OVER COLLEGA</w:t>
      </w:r>
    </w:p>
    <w:p/>
    <w:p/>
    <w:p>
      <w:r>
        <w:rPr>
          <w:b/>
          <w:sz w:val="20"/>
        </w:rPr>
        <w:t>Afzender :</w:t>
      </w:r>
    </w:p>
    <w:p>
      <w:r>
        <w:rPr>
          <w:b w:val="0"/>
          <w:sz w:val="20"/>
        </w:rPr>
        <w:t>Naam : ___________________________________________________________</w:t>
      </w:r>
    </w:p>
    <w:p>
      <w:r>
        <w:rPr>
          <w:b w:val="0"/>
          <w:sz w:val="20"/>
        </w:rPr>
        <w:t>Adres : __________________________________________________________</w:t>
      </w:r>
    </w:p>
    <w:p>
      <w:r>
        <w:rPr>
          <w:b w:val="0"/>
          <w:sz w:val="20"/>
        </w:rPr>
        <w:t>Postcode en woonplaats : ___________________________________________</w:t>
      </w:r>
    </w:p>
    <w:p>
      <w:r>
        <w:rPr>
          <w:b w:val="0"/>
          <w:sz w:val="20"/>
        </w:rPr>
        <w:t>E-mail : __________________________________________________________</w:t>
      </w:r>
    </w:p>
    <w:p/>
    <w:p>
      <w:r>
        <w:rPr>
          <w:b/>
          <w:sz w:val="20"/>
        </w:rPr>
        <w:t>Geadresseerde :</w:t>
      </w:r>
    </w:p>
    <w:p>
      <w:r>
        <w:rPr>
          <w:b w:val="0"/>
          <w:sz w:val="20"/>
        </w:rPr>
        <w:t>Naam : ___________________________________________________________</w:t>
      </w:r>
    </w:p>
    <w:p>
      <w:r>
        <w:rPr>
          <w:b w:val="0"/>
          <w:sz w:val="20"/>
        </w:rPr>
        <w:t>Afdeling/bedrijf : _________________________________________________</w:t>
      </w:r>
    </w:p>
    <w:p>
      <w:r>
        <w:rPr>
          <w:b w:val="0"/>
          <w:sz w:val="20"/>
        </w:rPr>
        <w:t>Adres : __________________________________________________________</w:t>
      </w:r>
    </w:p>
    <w:p>
      <w:r>
        <w:rPr>
          <w:b w:val="0"/>
          <w:sz w:val="20"/>
        </w:rPr>
        <w:t>Postcode en plaats : _______________________________________________</w:t>
      </w:r>
    </w:p>
    <w:p/>
    <w:p/>
    <w:p>
      <w:r>
        <w:rPr>
          <w:b/>
          <w:sz w:val="20"/>
        </w:rPr>
        <w:t>Betreft: Klacht over collega</w:t>
      </w:r>
    </w:p>
    <w:p/>
    <w:p>
      <w:r>
        <w:rPr>
          <w:b w:val="0"/>
          <w:sz w:val="20"/>
        </w:rPr>
        <w:t>Geachte heer/mevrouw,</w:t>
      </w:r>
    </w:p>
    <w:p/>
    <w:p>
      <w:r>
        <w:rPr>
          <w:b w:val="0"/>
          <w:sz w:val="20"/>
        </w:rPr>
        <w:t>Hierbij wil ik een formele klacht indienen over het gedrag van mijn collega binnen onze organisatie. Ik vind het belangrijk dat de werksfeer prettig blijft en dat iedereen zich respectvol gedraagt.</w:t>
      </w:r>
    </w:p>
    <w:p/>
    <w:p>
      <w:r>
        <w:rPr>
          <w:b/>
          <w:sz w:val="20"/>
        </w:rPr>
        <w:t>Omschrijving van het probleem :</w:t>
      </w:r>
    </w:p>
    <w:p>
      <w:r>
        <w:rPr>
          <w:b w:val="0"/>
          <w:sz w:val="20"/>
        </w:rPr>
        <w:t>Sinds enige tijd ervaar ik problemen in de samenwerking met mijn collega. Het gedrag van deze persoon zorgt voor spanning en belemmert een goede uitvoering van onze werkzaamheden. Concreet gaat het om de volgende situaties:</w:t>
      </w:r>
    </w:p>
    <w:p>
      <w:r>
        <w:rPr>
          <w:b w:val="0"/>
          <w:sz w:val="20"/>
        </w:rPr>
        <w:t>- Ongepaste opmerkingen tijdens vergaderingen</w:t>
      </w:r>
    </w:p>
    <w:p>
      <w:r>
        <w:rPr>
          <w:b w:val="0"/>
          <w:sz w:val="20"/>
        </w:rPr>
        <w:t>- Het niet nakomen van afspraken en deadlines</w:t>
      </w:r>
    </w:p>
    <w:p>
      <w:r>
        <w:rPr>
          <w:b w:val="0"/>
          <w:sz w:val="20"/>
        </w:rPr>
        <w:t>- Openlijke kritiek en onprofessioneel gedrag tegenover teamleden</w:t>
      </w:r>
    </w:p>
    <w:p/>
    <w:p>
      <w:r>
        <w:rPr>
          <w:b/>
          <w:sz w:val="20"/>
        </w:rPr>
        <w:t>Gevolgen :</w:t>
      </w:r>
    </w:p>
    <w:p>
      <w:r>
        <w:rPr>
          <w:b w:val="0"/>
          <w:sz w:val="20"/>
        </w:rPr>
        <w:t>Dit gedrag heeft een negatieve impact op mijn motivatie en het werkplezier. Daarnaast leidt het tot vertragingen in projecten en een verminderde samenwerking binnen het team.</w:t>
      </w:r>
    </w:p>
    <w:p/>
    <w:p>
      <w:r>
        <w:rPr>
          <w:b/>
          <w:sz w:val="20"/>
        </w:rPr>
        <w:t>Verzoek :</w:t>
      </w:r>
    </w:p>
    <w:p>
      <w:r>
        <w:rPr>
          <w:b w:val="0"/>
          <w:sz w:val="20"/>
        </w:rPr>
        <w:t>Ik verzoek u vriendelijk om deze klacht serieus te nemen en passende maatregelen te nemen om de situatie te verbeteren. Graag ontvang ik een terugkoppeling over de stappen die u gaat ondernemen.</w:t>
      </w:r>
    </w:p>
    <w:p/>
    <w:p/>
    <w:p>
      <w:r>
        <w:rPr>
          <w:b w:val="0"/>
          <w:sz w:val="20"/>
        </w:rPr>
        <w:t>Met vriendelijke groet,</w:t>
      </w:r>
    </w:p>
    <w:p/>
    <w:p/>
    <w:p/>
    <w:p/>
    <w:p>
      <w:r>
        <w:rPr>
          <w:b w:val="0"/>
          <w:sz w:val="20"/>
        </w:rPr>
        <w:t>Naam afzender : _________________________________________________</w:t>
      </w:r>
    </w:p>
    <w:p>
      <w:r>
        <w:rPr>
          <w:b w:val="0"/>
          <w:sz w:val="20"/>
        </w:rPr>
        <w:t>Handtekening : _________________________________________________</w:t>
      </w:r>
    </w:p>
    <w:p/>
    <w:p/>
    <w:p>
      <w:r>
        <w:rPr>
          <w:b w:val="0"/>
          <w:sz w:val="20"/>
        </w:rPr>
        <w:t>Plaats : ____________________________________  Datum : ______________________</w:t>
      </w:r>
    </w:p>
    <w:p/>
    <w:p/>
    <w:p>
      <w:r>
        <w:rPr>
          <w:b/>
          <w:sz w:val="20"/>
        </w:rPr>
        <w:t>Ontvangen door :</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leidinggevende</w:t>
            </w:r>
          </w:p>
        </w:tc>
        <w:tc>
          <w:tcPr>
            <w:tcW w:type="dxa" w:w="4986"/>
            <w:tcBorders>
              <w:top w:val="nil"/>
              <w:left w:val="nil"/>
              <w:bottom w:val="nil"/>
              <w:right w:val="nil"/>
              <w:insideH w:val="nil"/>
              <w:insideV w:val="nil"/>
            </w:tcBorders>
          </w:tcPr>
          <w:p>
            <w:pPr>
              <w:jc w:val="center"/>
            </w:pPr>
            <w:r>
              <w:t>Datum ontvangst</w:t>
            </w:r>
          </w:p>
        </w:tc>
      </w:tr>
      <w:tr>
        <w:tc>
          <w:tcPr>
            <w:tcW w:type="dxa" w:w="4986"/>
            <w:tcBorders>
              <w:top w:val="nil"/>
              <w:left w:val="nil"/>
              <w:bottom w:val="nil"/>
              <w:right w:val="nil"/>
              <w:insideH w:val="nil"/>
              <w:insideV w:val="nil"/>
            </w:tcBorders>
          </w:tcPr>
          <w:p>
            <w:pPr>
              <w:jc w:val="center"/>
            </w:pPr>
            <w:r>
              <w:t>Handtekening</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https://briefklaar.com/voorbeeld-klachtenbrief-over-collega/</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klachtenbrief-over-collega/"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